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92" w:rsidRPr="00303CE1" w:rsidRDefault="00C71509" w:rsidP="00BD51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КИРОВ</w:t>
      </w:r>
      <w:r w:rsidR="00727B92" w:rsidRPr="00303CE1">
        <w:rPr>
          <w:sz w:val="28"/>
          <w:szCs w:val="28"/>
        </w:rPr>
        <w:t xml:space="preserve">СКОГО СЕЛЬСОВЕТА </w:t>
      </w:r>
    </w:p>
    <w:p w:rsidR="00EE1F88" w:rsidRPr="00303CE1" w:rsidRDefault="00727B92" w:rsidP="00BD516C">
      <w:pPr>
        <w:jc w:val="center"/>
        <w:rPr>
          <w:sz w:val="28"/>
          <w:szCs w:val="28"/>
        </w:rPr>
      </w:pPr>
      <w:r w:rsidRPr="00303CE1">
        <w:rPr>
          <w:sz w:val="28"/>
          <w:szCs w:val="28"/>
        </w:rPr>
        <w:t>СМОЛЕНСКОГО</w:t>
      </w:r>
      <w:r w:rsidR="0051403D" w:rsidRPr="00303CE1">
        <w:rPr>
          <w:sz w:val="28"/>
          <w:szCs w:val="28"/>
        </w:rPr>
        <w:t xml:space="preserve"> РАЙОНА АЛТАЙСКОГО КРАЯ</w:t>
      </w:r>
    </w:p>
    <w:p w:rsidR="0051403D" w:rsidRPr="00303CE1" w:rsidRDefault="0051403D" w:rsidP="00BD516C">
      <w:pPr>
        <w:jc w:val="center"/>
        <w:rPr>
          <w:sz w:val="28"/>
          <w:szCs w:val="28"/>
        </w:rPr>
      </w:pPr>
    </w:p>
    <w:p w:rsidR="0051403D" w:rsidRPr="00303CE1" w:rsidRDefault="0051403D" w:rsidP="00BD516C">
      <w:pPr>
        <w:jc w:val="center"/>
        <w:rPr>
          <w:sz w:val="28"/>
          <w:szCs w:val="28"/>
        </w:rPr>
      </w:pPr>
      <w:r w:rsidRPr="00303CE1">
        <w:rPr>
          <w:sz w:val="28"/>
          <w:szCs w:val="28"/>
        </w:rPr>
        <w:t>ПОСТАНОВЛЕНИЕ</w:t>
      </w:r>
    </w:p>
    <w:p w:rsidR="0051403D" w:rsidRPr="00303CE1" w:rsidRDefault="0051403D" w:rsidP="00BD516C">
      <w:pPr>
        <w:jc w:val="center"/>
        <w:rPr>
          <w:sz w:val="28"/>
          <w:szCs w:val="28"/>
        </w:rPr>
      </w:pPr>
    </w:p>
    <w:p w:rsidR="0051403D" w:rsidRPr="00303CE1" w:rsidRDefault="0051403D" w:rsidP="00BD516C">
      <w:pPr>
        <w:jc w:val="center"/>
        <w:rPr>
          <w:sz w:val="28"/>
          <w:szCs w:val="28"/>
        </w:rPr>
      </w:pPr>
    </w:p>
    <w:p w:rsidR="0051403D" w:rsidRPr="00303CE1" w:rsidRDefault="009D41EF" w:rsidP="00BD5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21.12.2016</w:t>
      </w:r>
      <w:r w:rsidR="005A1ACF" w:rsidRPr="00526D29">
        <w:rPr>
          <w:sz w:val="28"/>
          <w:szCs w:val="28"/>
        </w:rPr>
        <w:t xml:space="preserve"> </w:t>
      </w:r>
      <w:r w:rsidR="0051403D" w:rsidRPr="00526D29">
        <w:rPr>
          <w:sz w:val="28"/>
          <w:szCs w:val="28"/>
        </w:rPr>
        <w:t>№</w:t>
      </w:r>
      <w:r w:rsidR="00245D59" w:rsidRPr="00526D29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51403D" w:rsidRPr="00526D29">
        <w:rPr>
          <w:sz w:val="28"/>
          <w:szCs w:val="28"/>
        </w:rPr>
        <w:t xml:space="preserve">       </w:t>
      </w:r>
      <w:r w:rsidR="00610620" w:rsidRPr="00526D29">
        <w:rPr>
          <w:sz w:val="28"/>
          <w:szCs w:val="28"/>
        </w:rPr>
        <w:t xml:space="preserve">     </w:t>
      </w:r>
      <w:r w:rsidR="0051403D" w:rsidRPr="00526D29">
        <w:rPr>
          <w:sz w:val="28"/>
          <w:szCs w:val="28"/>
        </w:rPr>
        <w:t xml:space="preserve">   </w:t>
      </w:r>
      <w:r w:rsidR="00BD516C" w:rsidRPr="00526D29">
        <w:rPr>
          <w:sz w:val="28"/>
          <w:szCs w:val="28"/>
        </w:rPr>
        <w:t xml:space="preserve">              </w:t>
      </w:r>
      <w:r w:rsidR="005A1ACF" w:rsidRPr="00526D29">
        <w:rPr>
          <w:sz w:val="28"/>
          <w:szCs w:val="28"/>
        </w:rPr>
        <w:t xml:space="preserve">     </w:t>
      </w:r>
      <w:r w:rsidR="0051403D" w:rsidRPr="00526D29">
        <w:rPr>
          <w:sz w:val="28"/>
          <w:szCs w:val="28"/>
        </w:rPr>
        <w:t xml:space="preserve">                  </w:t>
      </w:r>
      <w:r w:rsidR="00245D59" w:rsidRPr="00526D29">
        <w:rPr>
          <w:sz w:val="28"/>
          <w:szCs w:val="28"/>
        </w:rPr>
        <w:t xml:space="preserve"> </w:t>
      </w:r>
      <w:r w:rsidR="0051403D" w:rsidRPr="00526D29">
        <w:rPr>
          <w:sz w:val="28"/>
          <w:szCs w:val="28"/>
        </w:rPr>
        <w:t xml:space="preserve">    </w:t>
      </w:r>
      <w:r w:rsidR="00727B92" w:rsidRPr="00526D29">
        <w:rPr>
          <w:sz w:val="28"/>
          <w:szCs w:val="28"/>
        </w:rPr>
        <w:t xml:space="preserve">        </w:t>
      </w:r>
      <w:r w:rsidR="00DC09A3" w:rsidRPr="00526D29">
        <w:rPr>
          <w:sz w:val="28"/>
          <w:szCs w:val="28"/>
        </w:rPr>
        <w:t xml:space="preserve">          </w:t>
      </w:r>
      <w:r w:rsidR="00303CE1" w:rsidRPr="00526D29">
        <w:rPr>
          <w:sz w:val="28"/>
          <w:szCs w:val="28"/>
        </w:rPr>
        <w:t xml:space="preserve">  </w:t>
      </w:r>
      <w:r w:rsidR="00727B92" w:rsidRPr="00526D29">
        <w:rPr>
          <w:sz w:val="28"/>
          <w:szCs w:val="28"/>
        </w:rPr>
        <w:t xml:space="preserve">  </w:t>
      </w:r>
      <w:r w:rsidR="00C71509">
        <w:rPr>
          <w:sz w:val="28"/>
          <w:szCs w:val="28"/>
        </w:rPr>
        <w:t>п. Кировский</w:t>
      </w:r>
    </w:p>
    <w:p w:rsidR="0051403D" w:rsidRPr="00303CE1" w:rsidRDefault="0051403D" w:rsidP="00BD516C">
      <w:pPr>
        <w:jc w:val="both"/>
        <w:rPr>
          <w:sz w:val="28"/>
          <w:szCs w:val="28"/>
        </w:rPr>
      </w:pPr>
    </w:p>
    <w:p w:rsidR="0043338C" w:rsidRPr="00303CE1" w:rsidRDefault="0043338C" w:rsidP="00BD51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3338C" w:rsidRPr="00303CE1" w:rsidRDefault="00B54F4E" w:rsidP="00BD516C">
      <w:pPr>
        <w:pStyle w:val="ConsPlusTitle"/>
        <w:ind w:right="4844"/>
        <w:rPr>
          <w:rFonts w:ascii="Times New Roman" w:hAnsi="Times New Roman" w:cs="Times New Roman"/>
          <w:b w:val="0"/>
          <w:sz w:val="28"/>
          <w:szCs w:val="28"/>
        </w:rPr>
      </w:pPr>
      <w:r w:rsidRPr="00303CE1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равил определения тр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е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бований</w:t>
      </w:r>
      <w:r w:rsidR="00BD516C" w:rsidRPr="00303C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к отдельным видам товаров, р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а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бот, услуг (в том числе</w:t>
      </w:r>
      <w:r w:rsidR="00BD516C" w:rsidRPr="00303C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предельных цен т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о</w:t>
      </w:r>
      <w:r w:rsidR="00C2519C" w:rsidRPr="00303CE1">
        <w:rPr>
          <w:rFonts w:ascii="Times New Roman" w:hAnsi="Times New Roman" w:cs="Times New Roman"/>
          <w:b w:val="0"/>
          <w:sz w:val="28"/>
          <w:szCs w:val="28"/>
        </w:rPr>
        <w:t>варов, работ, услуг), закупаемых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B92" w:rsidRPr="00303CE1">
        <w:rPr>
          <w:rFonts w:ascii="Times New Roman" w:hAnsi="Times New Roman" w:cs="Times New Roman"/>
          <w:b w:val="0"/>
          <w:sz w:val="28"/>
          <w:szCs w:val="28"/>
        </w:rPr>
        <w:t>Админ</w:t>
      </w:r>
      <w:r w:rsidR="00727B92" w:rsidRPr="00303CE1">
        <w:rPr>
          <w:rFonts w:ascii="Times New Roman" w:hAnsi="Times New Roman" w:cs="Times New Roman"/>
          <w:b w:val="0"/>
          <w:sz w:val="28"/>
          <w:szCs w:val="28"/>
        </w:rPr>
        <w:t>и</w:t>
      </w:r>
      <w:r w:rsidR="00727B92" w:rsidRPr="00303CE1">
        <w:rPr>
          <w:rFonts w:ascii="Times New Roman" w:hAnsi="Times New Roman" w:cs="Times New Roman"/>
          <w:b w:val="0"/>
          <w:sz w:val="28"/>
          <w:szCs w:val="28"/>
        </w:rPr>
        <w:t xml:space="preserve">страцией </w:t>
      </w:r>
      <w:r w:rsidR="00C71509">
        <w:rPr>
          <w:rFonts w:ascii="Times New Roman" w:hAnsi="Times New Roman" w:cs="Times New Roman"/>
          <w:b w:val="0"/>
          <w:sz w:val="28"/>
          <w:szCs w:val="28"/>
        </w:rPr>
        <w:t xml:space="preserve">Кировского </w:t>
      </w:r>
      <w:r w:rsidR="00727B92" w:rsidRPr="00303CE1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Смоле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н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ского района</w:t>
      </w:r>
      <w:r w:rsidR="00BD516C" w:rsidRPr="00303C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Алтайского края и подведо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м</w:t>
      </w:r>
      <w:r w:rsidR="00DD64CB" w:rsidRPr="00303CE1">
        <w:rPr>
          <w:rFonts w:ascii="Times New Roman" w:hAnsi="Times New Roman" w:cs="Times New Roman"/>
          <w:b w:val="0"/>
          <w:sz w:val="28"/>
          <w:szCs w:val="28"/>
        </w:rPr>
        <w:t>ственными учреждениями</w:t>
      </w:r>
    </w:p>
    <w:p w:rsidR="0043338C" w:rsidRPr="00303CE1" w:rsidRDefault="0043338C" w:rsidP="00BD51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3CE1" w:rsidRPr="00303CE1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C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03CE1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303CE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</w:t>
      </w:r>
      <w:r w:rsidRPr="00303CE1">
        <w:rPr>
          <w:rFonts w:ascii="Times New Roman" w:hAnsi="Times New Roman" w:cs="Times New Roman"/>
          <w:sz w:val="28"/>
          <w:szCs w:val="28"/>
        </w:rPr>
        <w:t>и</w:t>
      </w:r>
      <w:r w:rsidRPr="00303CE1">
        <w:rPr>
          <w:rFonts w:ascii="Times New Roman" w:hAnsi="Times New Roman" w:cs="Times New Roman"/>
          <w:sz w:val="28"/>
          <w:szCs w:val="28"/>
        </w:rPr>
        <w:t xml:space="preserve">стеме в сфере закупок товаров, работ, услуг для обеспечения государственных и муниципальных нужд" </w:t>
      </w:r>
    </w:p>
    <w:p w:rsidR="0043338C" w:rsidRPr="00303CE1" w:rsidRDefault="00303CE1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CE1">
        <w:rPr>
          <w:rFonts w:ascii="Times New Roman" w:hAnsi="Times New Roman" w:cs="Times New Roman"/>
          <w:sz w:val="28"/>
          <w:szCs w:val="28"/>
        </w:rPr>
        <w:t>ПОСТАНОВЛЯЮ</w:t>
      </w:r>
      <w:r w:rsidR="0043338C" w:rsidRPr="00303CE1">
        <w:rPr>
          <w:rFonts w:ascii="Times New Roman" w:hAnsi="Times New Roman" w:cs="Times New Roman"/>
          <w:sz w:val="28"/>
          <w:szCs w:val="28"/>
        </w:rPr>
        <w:t>:</w:t>
      </w:r>
    </w:p>
    <w:p w:rsidR="0043338C" w:rsidRPr="00303CE1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CE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3" w:history="1">
        <w:r w:rsidRPr="00303CE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03CE1">
        <w:rPr>
          <w:rFonts w:ascii="Times New Roman" w:hAnsi="Times New Roman" w:cs="Times New Roman"/>
          <w:sz w:val="28"/>
          <w:szCs w:val="28"/>
        </w:rPr>
        <w:t xml:space="preserve"> определения требований к отдельным видам товаров, работ, услуг (в том числе предельных цен то</w:t>
      </w:r>
      <w:r w:rsidR="0076550F" w:rsidRPr="00303CE1">
        <w:rPr>
          <w:rFonts w:ascii="Times New Roman" w:hAnsi="Times New Roman" w:cs="Times New Roman"/>
          <w:sz w:val="28"/>
          <w:szCs w:val="28"/>
        </w:rPr>
        <w:t>варов, работ, услуг), закупаемых</w:t>
      </w:r>
      <w:r w:rsidRPr="00303CE1">
        <w:rPr>
          <w:rFonts w:ascii="Times New Roman" w:hAnsi="Times New Roman" w:cs="Times New Roman"/>
          <w:sz w:val="28"/>
          <w:szCs w:val="28"/>
        </w:rPr>
        <w:t xml:space="preserve"> </w:t>
      </w:r>
      <w:r w:rsidR="00A7593A" w:rsidRPr="00303CE1">
        <w:rPr>
          <w:rFonts w:ascii="Times New Roman" w:hAnsi="Times New Roman" w:cs="Times New Roman"/>
          <w:sz w:val="28"/>
          <w:szCs w:val="28"/>
        </w:rPr>
        <w:t>Администрацией</w:t>
      </w:r>
      <w:r w:rsidR="00C71509" w:rsidRPr="00C7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09" w:rsidRPr="00C71509">
        <w:rPr>
          <w:rFonts w:ascii="Times New Roman" w:hAnsi="Times New Roman" w:cs="Times New Roman"/>
          <w:sz w:val="28"/>
          <w:szCs w:val="28"/>
        </w:rPr>
        <w:t>Кировского</w:t>
      </w:r>
      <w:r w:rsidR="00A7593A" w:rsidRPr="00C71509">
        <w:rPr>
          <w:rFonts w:ascii="Times New Roman" w:hAnsi="Times New Roman" w:cs="Times New Roman"/>
          <w:sz w:val="28"/>
          <w:szCs w:val="28"/>
        </w:rPr>
        <w:t xml:space="preserve"> </w:t>
      </w:r>
      <w:r w:rsidR="00A7593A" w:rsidRPr="00303CE1">
        <w:rPr>
          <w:rFonts w:ascii="Times New Roman" w:hAnsi="Times New Roman" w:cs="Times New Roman"/>
          <w:sz w:val="28"/>
          <w:szCs w:val="28"/>
        </w:rPr>
        <w:t>сельсовета</w:t>
      </w:r>
      <w:r w:rsidRPr="00303CE1">
        <w:rPr>
          <w:rFonts w:ascii="Times New Roman" w:hAnsi="Times New Roman" w:cs="Times New Roman"/>
          <w:sz w:val="28"/>
          <w:szCs w:val="28"/>
        </w:rPr>
        <w:t xml:space="preserve"> </w:t>
      </w:r>
      <w:r w:rsidR="001A13F3" w:rsidRPr="00303CE1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303CE1">
        <w:rPr>
          <w:rFonts w:ascii="Times New Roman" w:hAnsi="Times New Roman" w:cs="Times New Roman"/>
          <w:sz w:val="28"/>
          <w:szCs w:val="28"/>
        </w:rPr>
        <w:t>Алта</w:t>
      </w:r>
      <w:r w:rsidRPr="00303CE1">
        <w:rPr>
          <w:rFonts w:ascii="Times New Roman" w:hAnsi="Times New Roman" w:cs="Times New Roman"/>
          <w:sz w:val="28"/>
          <w:szCs w:val="28"/>
        </w:rPr>
        <w:t>й</w:t>
      </w:r>
      <w:r w:rsidRPr="00303CE1">
        <w:rPr>
          <w:rFonts w:ascii="Times New Roman" w:hAnsi="Times New Roman" w:cs="Times New Roman"/>
          <w:sz w:val="28"/>
          <w:szCs w:val="28"/>
        </w:rPr>
        <w:t>ского края и подведомствен</w:t>
      </w:r>
      <w:r w:rsidR="00A7593A" w:rsidRPr="00303CE1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303CE1"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43338C" w:rsidRPr="00303CE1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CE1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2A61B8" w:rsidRPr="00303CE1">
        <w:rPr>
          <w:rFonts w:ascii="Times New Roman" w:hAnsi="Times New Roman" w:cs="Times New Roman"/>
          <w:sz w:val="28"/>
          <w:szCs w:val="28"/>
        </w:rPr>
        <w:t>обнародовать в установленном порядке</w:t>
      </w:r>
    </w:p>
    <w:p w:rsidR="002A61B8" w:rsidRPr="00303CE1" w:rsidRDefault="002A61B8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CE1">
        <w:rPr>
          <w:rFonts w:ascii="Times New Roman" w:hAnsi="Times New Roman" w:cs="Times New Roman"/>
          <w:sz w:val="28"/>
          <w:szCs w:val="28"/>
        </w:rPr>
        <w:t>3. Действие настоящего постановления распространить на правоотношения, возникшие с 01.01.2016 года.</w:t>
      </w:r>
    </w:p>
    <w:p w:rsidR="0043338C" w:rsidRPr="00303CE1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3C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3C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3CE1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C71509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1A13F3" w:rsidRPr="00303CE1" w:rsidRDefault="001A13F3" w:rsidP="00BD5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3F3" w:rsidRPr="00303CE1" w:rsidRDefault="001A13F3" w:rsidP="00BD5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3F3" w:rsidRPr="00303CE1" w:rsidRDefault="001A13F3" w:rsidP="00BD51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3C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7B92" w:rsidRPr="00303CE1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</w:t>
      </w:r>
      <w:r w:rsidR="00C71509">
        <w:rPr>
          <w:rFonts w:ascii="Times New Roman" w:hAnsi="Times New Roman" w:cs="Times New Roman"/>
          <w:sz w:val="28"/>
          <w:szCs w:val="28"/>
        </w:rPr>
        <w:t xml:space="preserve">                      Е.Б. Быкасова</w:t>
      </w:r>
    </w:p>
    <w:p w:rsidR="0043338C" w:rsidRPr="00BD516C" w:rsidRDefault="0043338C" w:rsidP="00BD516C">
      <w:pPr>
        <w:pStyle w:val="ConsPlusNormal"/>
        <w:jc w:val="both"/>
        <w:rPr>
          <w:rFonts w:cs="Times New Roman"/>
          <w:sz w:val="24"/>
          <w:szCs w:val="28"/>
        </w:rPr>
      </w:pPr>
    </w:p>
    <w:p w:rsidR="001753A2" w:rsidRPr="00BD516C" w:rsidRDefault="001753A2" w:rsidP="00BD516C">
      <w:pPr>
        <w:pStyle w:val="ConsPlusNormal"/>
        <w:jc w:val="both"/>
        <w:rPr>
          <w:sz w:val="24"/>
        </w:rPr>
      </w:pPr>
    </w:p>
    <w:p w:rsidR="0043338C" w:rsidRDefault="0043338C" w:rsidP="00BD516C">
      <w:pPr>
        <w:pStyle w:val="ConsPlusNormal"/>
        <w:jc w:val="both"/>
        <w:rPr>
          <w:sz w:val="24"/>
        </w:rPr>
      </w:pPr>
    </w:p>
    <w:p w:rsidR="00303CE1" w:rsidRDefault="00303CE1" w:rsidP="00BD516C">
      <w:pPr>
        <w:pStyle w:val="ConsPlusNormal"/>
        <w:jc w:val="both"/>
        <w:rPr>
          <w:sz w:val="24"/>
        </w:rPr>
      </w:pPr>
    </w:p>
    <w:p w:rsidR="00303CE1" w:rsidRDefault="00303CE1" w:rsidP="00BD516C">
      <w:pPr>
        <w:pStyle w:val="ConsPlusNormal"/>
        <w:jc w:val="both"/>
        <w:rPr>
          <w:sz w:val="24"/>
        </w:rPr>
      </w:pPr>
    </w:p>
    <w:p w:rsidR="00303CE1" w:rsidRDefault="00303CE1" w:rsidP="00BD516C">
      <w:pPr>
        <w:pStyle w:val="ConsPlusNormal"/>
        <w:jc w:val="both"/>
        <w:rPr>
          <w:sz w:val="24"/>
        </w:rPr>
      </w:pPr>
    </w:p>
    <w:p w:rsidR="00303CE1" w:rsidRDefault="00303CE1" w:rsidP="00BD516C">
      <w:pPr>
        <w:pStyle w:val="ConsPlusNormal"/>
        <w:jc w:val="both"/>
        <w:rPr>
          <w:sz w:val="24"/>
        </w:rPr>
      </w:pPr>
    </w:p>
    <w:p w:rsidR="00303CE1" w:rsidRDefault="00303CE1" w:rsidP="00BD516C">
      <w:pPr>
        <w:pStyle w:val="ConsPlusNormal"/>
        <w:jc w:val="both"/>
        <w:rPr>
          <w:sz w:val="24"/>
        </w:rPr>
      </w:pPr>
    </w:p>
    <w:p w:rsidR="00303CE1" w:rsidRDefault="00303CE1" w:rsidP="00BD516C">
      <w:pPr>
        <w:pStyle w:val="ConsPlusNormal"/>
        <w:jc w:val="both"/>
        <w:rPr>
          <w:sz w:val="24"/>
        </w:rPr>
      </w:pPr>
    </w:p>
    <w:p w:rsidR="00303CE1" w:rsidRDefault="00303CE1" w:rsidP="00BD516C">
      <w:pPr>
        <w:pStyle w:val="ConsPlusNormal"/>
        <w:jc w:val="both"/>
        <w:rPr>
          <w:sz w:val="24"/>
        </w:rPr>
      </w:pPr>
    </w:p>
    <w:p w:rsidR="00303CE1" w:rsidRDefault="00303CE1" w:rsidP="00BD516C">
      <w:pPr>
        <w:pStyle w:val="ConsPlusNormal"/>
        <w:jc w:val="both"/>
        <w:rPr>
          <w:sz w:val="24"/>
        </w:rPr>
      </w:pPr>
    </w:p>
    <w:p w:rsidR="009A1EB9" w:rsidRDefault="009A1EB9" w:rsidP="00BD516C">
      <w:pPr>
        <w:pStyle w:val="ConsPlusNormal"/>
        <w:jc w:val="both"/>
        <w:rPr>
          <w:sz w:val="24"/>
        </w:rPr>
      </w:pPr>
    </w:p>
    <w:p w:rsidR="00303CE1" w:rsidRPr="00BD516C" w:rsidRDefault="00303CE1" w:rsidP="00BD516C">
      <w:pPr>
        <w:pStyle w:val="ConsPlusNormal"/>
        <w:jc w:val="both"/>
        <w:rPr>
          <w:sz w:val="24"/>
        </w:rPr>
      </w:pPr>
    </w:p>
    <w:p w:rsidR="0043338C" w:rsidRPr="00BD516C" w:rsidRDefault="0043338C" w:rsidP="00BD516C">
      <w:pPr>
        <w:pStyle w:val="ConsPlusNormal"/>
        <w:jc w:val="both"/>
        <w:rPr>
          <w:sz w:val="24"/>
        </w:rPr>
      </w:pPr>
    </w:p>
    <w:p w:rsidR="00C71509" w:rsidRDefault="00C71509" w:rsidP="00BD516C">
      <w:pPr>
        <w:pStyle w:val="ConsPlusNormal"/>
        <w:ind w:firstLine="5760"/>
        <w:outlineLvl w:val="0"/>
        <w:rPr>
          <w:rFonts w:cs="Times New Roman"/>
          <w:sz w:val="24"/>
          <w:szCs w:val="28"/>
        </w:rPr>
      </w:pPr>
    </w:p>
    <w:p w:rsidR="0043338C" w:rsidRPr="009D41EF" w:rsidRDefault="001325AD" w:rsidP="00BD516C">
      <w:pPr>
        <w:pStyle w:val="ConsPlusNormal"/>
        <w:ind w:firstLine="5760"/>
        <w:outlineLvl w:val="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lastRenderedPageBreak/>
        <w:t>УТВЕРЖДЕНЫ</w:t>
      </w:r>
    </w:p>
    <w:p w:rsidR="0043338C" w:rsidRPr="009D41EF" w:rsidRDefault="0043338C" w:rsidP="00BD516C">
      <w:pPr>
        <w:pStyle w:val="ConsPlusNormal"/>
        <w:ind w:firstLine="576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Постановлением</w:t>
      </w:r>
      <w:r w:rsidR="001325AD" w:rsidRPr="009D41EF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303CE1" w:rsidRPr="009D41EF" w:rsidRDefault="00C71509" w:rsidP="00BD516C">
      <w:pPr>
        <w:pStyle w:val="ConsPlusNormal"/>
        <w:ind w:firstLine="576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Кировского </w:t>
      </w:r>
      <w:r w:rsidR="00303CE1" w:rsidRPr="009D41EF">
        <w:rPr>
          <w:rFonts w:ascii="Times New Roman" w:hAnsi="Times New Roman" w:cs="Times New Roman"/>
          <w:sz w:val="24"/>
          <w:szCs w:val="28"/>
        </w:rPr>
        <w:t>сельсовета</w:t>
      </w:r>
    </w:p>
    <w:p w:rsidR="001325AD" w:rsidRPr="009D41EF" w:rsidRDefault="001325AD" w:rsidP="00BD516C">
      <w:pPr>
        <w:pStyle w:val="ConsPlusNormal"/>
        <w:ind w:firstLine="576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Смоленского района Алтайского</w:t>
      </w:r>
      <w:r w:rsidR="00BD516C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Pr="009D41EF">
        <w:rPr>
          <w:rFonts w:ascii="Times New Roman" w:hAnsi="Times New Roman" w:cs="Times New Roman"/>
          <w:sz w:val="24"/>
          <w:szCs w:val="28"/>
        </w:rPr>
        <w:t>края</w:t>
      </w:r>
    </w:p>
    <w:p w:rsidR="0043338C" w:rsidRPr="009D41EF" w:rsidRDefault="00C71509" w:rsidP="00BD516C">
      <w:pPr>
        <w:pStyle w:val="ConsPlusNormal"/>
        <w:ind w:firstLine="576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От  </w:t>
      </w:r>
      <w:r w:rsidR="009D41EF">
        <w:rPr>
          <w:rFonts w:ascii="Times New Roman" w:hAnsi="Times New Roman" w:cs="Times New Roman"/>
          <w:sz w:val="24"/>
          <w:szCs w:val="28"/>
        </w:rPr>
        <w:t xml:space="preserve">21.12.2016    </w:t>
      </w:r>
      <w:r w:rsidRPr="009D41EF">
        <w:rPr>
          <w:rFonts w:ascii="Times New Roman" w:hAnsi="Times New Roman" w:cs="Times New Roman"/>
          <w:sz w:val="24"/>
          <w:szCs w:val="28"/>
        </w:rPr>
        <w:t xml:space="preserve">N </w:t>
      </w:r>
      <w:r w:rsidR="009D41EF">
        <w:rPr>
          <w:rFonts w:ascii="Times New Roman" w:hAnsi="Times New Roman" w:cs="Times New Roman"/>
          <w:sz w:val="24"/>
          <w:szCs w:val="28"/>
        </w:rPr>
        <w:t>39</w:t>
      </w:r>
    </w:p>
    <w:p w:rsidR="0043338C" w:rsidRPr="009D41EF" w:rsidRDefault="0043338C" w:rsidP="00BD516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3338C" w:rsidRPr="009D41EF" w:rsidRDefault="0043338C" w:rsidP="00BD51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bookmarkStart w:id="0" w:name="Par33"/>
      <w:bookmarkEnd w:id="0"/>
      <w:r w:rsidRPr="009D41EF">
        <w:rPr>
          <w:rFonts w:ascii="Times New Roman" w:hAnsi="Times New Roman" w:cs="Times New Roman"/>
          <w:b w:val="0"/>
          <w:sz w:val="24"/>
          <w:szCs w:val="28"/>
        </w:rPr>
        <w:t>ПРАВИЛА</w:t>
      </w:r>
    </w:p>
    <w:p w:rsidR="0043338C" w:rsidRPr="009D41EF" w:rsidRDefault="005C44DC" w:rsidP="00BD51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9D41EF">
        <w:rPr>
          <w:rFonts w:ascii="Times New Roman" w:hAnsi="Times New Roman" w:cs="Times New Roman"/>
          <w:b w:val="0"/>
          <w:sz w:val="24"/>
          <w:szCs w:val="28"/>
        </w:rPr>
        <w:t>определения требований к отдельным видам товаров, работ,</w:t>
      </w:r>
      <w:r w:rsidR="00BD516C" w:rsidRPr="009D41E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9D41EF">
        <w:rPr>
          <w:rFonts w:ascii="Times New Roman" w:hAnsi="Times New Roman" w:cs="Times New Roman"/>
          <w:b w:val="0"/>
          <w:sz w:val="24"/>
          <w:szCs w:val="28"/>
        </w:rPr>
        <w:t>услуг (в том числе предельных цен товаров, работ, услуг),</w:t>
      </w:r>
      <w:r w:rsidR="00BD516C" w:rsidRPr="009D41E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1753A2" w:rsidRPr="009D41EF">
        <w:rPr>
          <w:rFonts w:ascii="Times New Roman" w:hAnsi="Times New Roman" w:cs="Times New Roman"/>
          <w:b w:val="0"/>
          <w:sz w:val="24"/>
          <w:szCs w:val="28"/>
        </w:rPr>
        <w:t>закупаемых</w:t>
      </w:r>
      <w:r w:rsidRPr="009D41E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303CE1" w:rsidRPr="009D41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Администрацией </w:t>
      </w:r>
      <w:r w:rsidR="00C71509" w:rsidRPr="009D41EF">
        <w:rPr>
          <w:rFonts w:ascii="Times New Roman" w:hAnsi="Times New Roman" w:cs="Times New Roman"/>
          <w:b w:val="0"/>
          <w:sz w:val="24"/>
          <w:szCs w:val="28"/>
        </w:rPr>
        <w:t>Кировского</w:t>
      </w:r>
      <w:r w:rsidR="00C71509" w:rsidRPr="009D41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03CE1" w:rsidRPr="009D41E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</w:t>
      </w:r>
      <w:r w:rsidR="00303CE1" w:rsidRPr="009D41EF">
        <w:rPr>
          <w:rFonts w:ascii="Times New Roman" w:hAnsi="Times New Roman" w:cs="Times New Roman"/>
          <w:color w:val="000000"/>
        </w:rPr>
        <w:t xml:space="preserve"> </w:t>
      </w:r>
      <w:r w:rsidR="00CB3444" w:rsidRPr="009D41EF">
        <w:rPr>
          <w:rFonts w:ascii="Times New Roman" w:hAnsi="Times New Roman" w:cs="Times New Roman"/>
          <w:b w:val="0"/>
          <w:sz w:val="24"/>
          <w:szCs w:val="28"/>
        </w:rPr>
        <w:t xml:space="preserve">Смоленского района Алтайского края </w:t>
      </w:r>
      <w:r w:rsidRPr="009D41EF">
        <w:rPr>
          <w:rFonts w:ascii="Times New Roman" w:hAnsi="Times New Roman" w:cs="Times New Roman"/>
          <w:b w:val="0"/>
          <w:sz w:val="24"/>
          <w:szCs w:val="28"/>
        </w:rPr>
        <w:t xml:space="preserve">и подведомственными </w:t>
      </w:r>
      <w:r w:rsidR="00BD516C" w:rsidRPr="009D41E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9D41EF">
        <w:rPr>
          <w:rFonts w:ascii="Times New Roman" w:hAnsi="Times New Roman" w:cs="Times New Roman"/>
          <w:b w:val="0"/>
          <w:sz w:val="24"/>
          <w:szCs w:val="28"/>
        </w:rPr>
        <w:t>казенными и бюджетными учреждениями</w:t>
      </w:r>
    </w:p>
    <w:p w:rsidR="0043338C" w:rsidRPr="009D41EF" w:rsidRDefault="0043338C" w:rsidP="00BD516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1. Настоящие Правила устанавливают порядок определения требований к отдельным в</w:t>
      </w:r>
      <w:r w:rsidRPr="009D41EF">
        <w:rPr>
          <w:rFonts w:ascii="Times New Roman" w:hAnsi="Times New Roman" w:cs="Times New Roman"/>
          <w:sz w:val="24"/>
          <w:szCs w:val="28"/>
        </w:rPr>
        <w:t>и</w:t>
      </w:r>
      <w:r w:rsidRPr="009D41EF">
        <w:rPr>
          <w:rFonts w:ascii="Times New Roman" w:hAnsi="Times New Roman" w:cs="Times New Roman"/>
          <w:sz w:val="24"/>
          <w:szCs w:val="28"/>
        </w:rPr>
        <w:t>дам товаров, работ, услуг (в том числе предельных цен то</w:t>
      </w:r>
      <w:r w:rsidR="007365B1" w:rsidRPr="009D41EF">
        <w:rPr>
          <w:rFonts w:ascii="Times New Roman" w:hAnsi="Times New Roman" w:cs="Times New Roman"/>
          <w:sz w:val="24"/>
          <w:szCs w:val="28"/>
        </w:rPr>
        <w:t>варов, работ, услуг), закупаемых</w:t>
      </w:r>
      <w:r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="009A1EB9" w:rsidRPr="009D41E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A1EB9" w:rsidRPr="009D41E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A1EB9" w:rsidRPr="009D41EF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министрацией </w:t>
      </w:r>
      <w:r w:rsidR="00C71509" w:rsidRPr="009D41EF">
        <w:rPr>
          <w:rFonts w:ascii="Times New Roman" w:hAnsi="Times New Roman" w:cs="Times New Roman"/>
          <w:sz w:val="24"/>
          <w:szCs w:val="28"/>
        </w:rPr>
        <w:t>Кировского</w:t>
      </w:r>
      <w:r w:rsidR="00C71509" w:rsidRPr="009D4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EB9" w:rsidRPr="009D41EF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9A1EB9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="004E6EEF" w:rsidRPr="009D41EF">
        <w:rPr>
          <w:rFonts w:ascii="Times New Roman" w:hAnsi="Times New Roman" w:cs="Times New Roman"/>
          <w:sz w:val="24"/>
          <w:szCs w:val="28"/>
        </w:rPr>
        <w:t xml:space="preserve">Смоленского района </w:t>
      </w:r>
      <w:r w:rsidRPr="009D41EF">
        <w:rPr>
          <w:rFonts w:ascii="Times New Roman" w:hAnsi="Times New Roman" w:cs="Times New Roman"/>
          <w:sz w:val="24"/>
          <w:szCs w:val="28"/>
        </w:rPr>
        <w:t>Алтайского края (далее соответстве</w:t>
      </w:r>
      <w:r w:rsidRPr="009D41EF">
        <w:rPr>
          <w:rFonts w:ascii="Times New Roman" w:hAnsi="Times New Roman" w:cs="Times New Roman"/>
          <w:sz w:val="24"/>
          <w:szCs w:val="28"/>
        </w:rPr>
        <w:t>н</w:t>
      </w:r>
      <w:r w:rsidRPr="009D41EF">
        <w:rPr>
          <w:rFonts w:ascii="Times New Roman" w:hAnsi="Times New Roman" w:cs="Times New Roman"/>
          <w:sz w:val="24"/>
          <w:szCs w:val="28"/>
        </w:rPr>
        <w:t>но - "</w:t>
      </w:r>
      <w:r w:rsidR="004E6EEF" w:rsidRPr="009D41EF">
        <w:rPr>
          <w:rFonts w:ascii="Times New Roman" w:hAnsi="Times New Roman" w:cs="Times New Roman"/>
          <w:sz w:val="24"/>
          <w:szCs w:val="28"/>
        </w:rPr>
        <w:t>муниципальные органы"</w:t>
      </w:r>
      <w:r w:rsidRPr="009D41EF">
        <w:rPr>
          <w:rFonts w:ascii="Times New Roman" w:hAnsi="Times New Roman" w:cs="Times New Roman"/>
          <w:sz w:val="24"/>
          <w:szCs w:val="28"/>
        </w:rPr>
        <w:t>) и подведомственными указанным органам казенными и бюдже</w:t>
      </w:r>
      <w:r w:rsidRPr="009D41EF">
        <w:rPr>
          <w:rFonts w:ascii="Times New Roman" w:hAnsi="Times New Roman" w:cs="Times New Roman"/>
          <w:sz w:val="24"/>
          <w:szCs w:val="28"/>
        </w:rPr>
        <w:t>т</w:t>
      </w:r>
      <w:r w:rsidRPr="009D41EF">
        <w:rPr>
          <w:rFonts w:ascii="Times New Roman" w:hAnsi="Times New Roman" w:cs="Times New Roman"/>
          <w:sz w:val="24"/>
          <w:szCs w:val="28"/>
        </w:rPr>
        <w:t>ными учреждени</w:t>
      </w:r>
      <w:r w:rsidRPr="009D41EF">
        <w:rPr>
          <w:rFonts w:ascii="Times New Roman" w:hAnsi="Times New Roman" w:cs="Times New Roman"/>
          <w:sz w:val="24"/>
          <w:szCs w:val="28"/>
        </w:rPr>
        <w:t>я</w:t>
      </w:r>
      <w:r w:rsidRPr="009D41EF">
        <w:rPr>
          <w:rFonts w:ascii="Times New Roman" w:hAnsi="Times New Roman" w:cs="Times New Roman"/>
          <w:sz w:val="24"/>
          <w:szCs w:val="28"/>
        </w:rPr>
        <w:t>ми.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9D41EF">
        <w:rPr>
          <w:rFonts w:ascii="Times New Roman" w:hAnsi="Times New Roman" w:cs="Times New Roman"/>
          <w:sz w:val="24"/>
          <w:szCs w:val="28"/>
        </w:rPr>
        <w:t xml:space="preserve">Требования к закупаемым </w:t>
      </w:r>
      <w:r w:rsidR="00E70650" w:rsidRPr="009D41EF">
        <w:rPr>
          <w:rFonts w:ascii="Times New Roman" w:hAnsi="Times New Roman" w:cs="Times New Roman"/>
          <w:sz w:val="24"/>
          <w:szCs w:val="28"/>
        </w:rPr>
        <w:t>муниципальными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органами и подведомственными им казе</w:t>
      </w:r>
      <w:r w:rsidRPr="009D41EF">
        <w:rPr>
          <w:rFonts w:ascii="Times New Roman" w:hAnsi="Times New Roman" w:cs="Times New Roman"/>
          <w:sz w:val="24"/>
          <w:szCs w:val="28"/>
        </w:rPr>
        <w:t>н</w:t>
      </w:r>
      <w:r w:rsidRPr="009D41EF">
        <w:rPr>
          <w:rFonts w:ascii="Times New Roman" w:hAnsi="Times New Roman" w:cs="Times New Roman"/>
          <w:sz w:val="24"/>
          <w:szCs w:val="28"/>
        </w:rPr>
        <w:t>ными и бюджетными учреждениями отдельным видам товаров, работ, услуг (в том числе пр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 xml:space="preserve">дельные цены товаров, работ, услуг) утверждаются </w:t>
      </w:r>
      <w:r w:rsidR="00E70650" w:rsidRPr="009D41EF">
        <w:rPr>
          <w:rFonts w:ascii="Times New Roman" w:hAnsi="Times New Roman" w:cs="Times New Roman"/>
          <w:sz w:val="24"/>
          <w:szCs w:val="28"/>
        </w:rPr>
        <w:t xml:space="preserve">муниципальными </w:t>
      </w:r>
      <w:r w:rsidRPr="009D41EF">
        <w:rPr>
          <w:rFonts w:ascii="Times New Roman" w:hAnsi="Times New Roman" w:cs="Times New Roman"/>
          <w:sz w:val="24"/>
          <w:szCs w:val="28"/>
        </w:rPr>
        <w:t>органами в форме перечня отдельных видов товаров, работ, услуг, в отношении которых устанавливаются потребительские свойства (в том чи</w:t>
      </w:r>
      <w:r w:rsidRPr="009D41EF">
        <w:rPr>
          <w:rFonts w:ascii="Times New Roman" w:hAnsi="Times New Roman" w:cs="Times New Roman"/>
          <w:sz w:val="24"/>
          <w:szCs w:val="28"/>
        </w:rPr>
        <w:t>с</w:t>
      </w:r>
      <w:r w:rsidRPr="009D41EF">
        <w:rPr>
          <w:rFonts w:ascii="Times New Roman" w:hAnsi="Times New Roman" w:cs="Times New Roman"/>
          <w:sz w:val="24"/>
          <w:szCs w:val="28"/>
        </w:rPr>
        <w:t>ле характеристики качества) и иные характеристики, имеющие влияние на цену отдельных видов товаров, работ, услуг (далее</w:t>
      </w:r>
      <w:proofErr w:type="gramEnd"/>
      <w:r w:rsidRPr="009D41EF">
        <w:rPr>
          <w:rFonts w:ascii="Times New Roman" w:hAnsi="Times New Roman" w:cs="Times New Roman"/>
          <w:sz w:val="24"/>
          <w:szCs w:val="28"/>
        </w:rPr>
        <w:t xml:space="preserve"> - "в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домственный перечень").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 xml:space="preserve">Ведомственный перечень составляется по форме согласно </w:t>
      </w:r>
      <w:hyperlink w:anchor="Par88" w:history="1">
        <w:r w:rsidRPr="009D41EF">
          <w:rPr>
            <w:rFonts w:ascii="Times New Roman" w:hAnsi="Times New Roman" w:cs="Times New Roman"/>
            <w:sz w:val="24"/>
            <w:szCs w:val="28"/>
          </w:rPr>
          <w:t>приложению 1</w:t>
        </w:r>
      </w:hyperlink>
      <w:r w:rsidRPr="009D41EF">
        <w:rPr>
          <w:rFonts w:ascii="Times New Roman" w:hAnsi="Times New Roman" w:cs="Times New Roman"/>
          <w:sz w:val="24"/>
          <w:szCs w:val="28"/>
        </w:rPr>
        <w:t xml:space="preserve"> к настоящим Правилам на основании обязательного </w:t>
      </w:r>
      <w:hyperlink w:anchor="Par176" w:history="1">
        <w:r w:rsidRPr="009D41EF">
          <w:rPr>
            <w:rFonts w:ascii="Times New Roman" w:hAnsi="Times New Roman" w:cs="Times New Roman"/>
            <w:sz w:val="24"/>
            <w:szCs w:val="28"/>
          </w:rPr>
          <w:t>перечня</w:t>
        </w:r>
      </w:hyperlink>
      <w:r w:rsidRPr="009D41EF">
        <w:rPr>
          <w:rFonts w:ascii="Times New Roman" w:hAnsi="Times New Roman" w:cs="Times New Roman"/>
          <w:sz w:val="24"/>
          <w:szCs w:val="28"/>
        </w:rPr>
        <w:t xml:space="preserve"> отдельных видов товаров, работ, услуг, в отн</w:t>
      </w:r>
      <w:r w:rsidRPr="009D41EF">
        <w:rPr>
          <w:rFonts w:ascii="Times New Roman" w:hAnsi="Times New Roman" w:cs="Times New Roman"/>
          <w:sz w:val="24"/>
          <w:szCs w:val="28"/>
        </w:rPr>
        <w:t>о</w:t>
      </w:r>
      <w:r w:rsidRPr="009D41EF">
        <w:rPr>
          <w:rFonts w:ascii="Times New Roman" w:hAnsi="Times New Roman" w:cs="Times New Roman"/>
          <w:sz w:val="24"/>
          <w:szCs w:val="28"/>
        </w:rPr>
        <w:t>шении которых определяются требования к их потребительским свойствам (в том числе характ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ристики качества) и иным характеристикам (в том числе предельные цены товаров, работ, услуг), предусмотренного приложением 2 к настоящим Правилам (далее - "обязательный перечень").</w:t>
      </w:r>
      <w:proofErr w:type="gramEnd"/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В отношении отдельных видов товаров, работ, услуг, включенных в обязательный пер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чень, в ведомственном перечне определяются их потребительские свойства (в том числе кач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43338C" w:rsidRPr="009D41EF" w:rsidRDefault="00806716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Муниципальные</w:t>
      </w:r>
      <w:r w:rsidR="0043338C" w:rsidRPr="009D41EF">
        <w:rPr>
          <w:rFonts w:ascii="Times New Roman" w:hAnsi="Times New Roman" w:cs="Times New Roman"/>
          <w:sz w:val="24"/>
          <w:szCs w:val="28"/>
        </w:rPr>
        <w:t xml:space="preserve"> органы в ведомственном перечне определяют значения характеристик (свойств) отдельных видов товаров, р</w:t>
      </w:r>
      <w:r w:rsidR="0043338C" w:rsidRPr="009D41EF">
        <w:rPr>
          <w:rFonts w:ascii="Times New Roman" w:hAnsi="Times New Roman" w:cs="Times New Roman"/>
          <w:sz w:val="24"/>
          <w:szCs w:val="28"/>
        </w:rPr>
        <w:t>а</w:t>
      </w:r>
      <w:r w:rsidR="0043338C" w:rsidRPr="009D41EF">
        <w:rPr>
          <w:rFonts w:ascii="Times New Roman" w:hAnsi="Times New Roman" w:cs="Times New Roman"/>
          <w:sz w:val="24"/>
          <w:szCs w:val="28"/>
        </w:rPr>
        <w:t>бот, услуг (в том числе предельные цены товаров, работ, услуг), включенных в обязательный перечень, в случае если в обязательном перечне не опред</w:t>
      </w:r>
      <w:r w:rsidR="0043338C" w:rsidRPr="009D41EF">
        <w:rPr>
          <w:rFonts w:ascii="Times New Roman" w:hAnsi="Times New Roman" w:cs="Times New Roman"/>
          <w:sz w:val="24"/>
          <w:szCs w:val="28"/>
        </w:rPr>
        <w:t>е</w:t>
      </w:r>
      <w:r w:rsidR="0043338C" w:rsidRPr="009D41EF">
        <w:rPr>
          <w:rFonts w:ascii="Times New Roman" w:hAnsi="Times New Roman" w:cs="Times New Roman"/>
          <w:sz w:val="24"/>
          <w:szCs w:val="28"/>
        </w:rPr>
        <w:t>лены значения таких характеристик (свойств) (в том числе предельные цены товаров, работ, услуг).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47"/>
      <w:bookmarkEnd w:id="1"/>
      <w:r w:rsidRPr="009D41EF">
        <w:rPr>
          <w:rFonts w:ascii="Times New Roman" w:hAnsi="Times New Roman" w:cs="Times New Roman"/>
          <w:sz w:val="24"/>
          <w:szCs w:val="28"/>
        </w:rPr>
        <w:t>3. Отдельные виды товаров, работ, услуг, не включенные в обязательный перечень, по</w:t>
      </w:r>
      <w:r w:rsidRPr="009D41EF">
        <w:rPr>
          <w:rFonts w:ascii="Times New Roman" w:hAnsi="Times New Roman" w:cs="Times New Roman"/>
          <w:sz w:val="24"/>
          <w:szCs w:val="28"/>
        </w:rPr>
        <w:t>д</w:t>
      </w:r>
      <w:r w:rsidRPr="009D41EF">
        <w:rPr>
          <w:rFonts w:ascii="Times New Roman" w:hAnsi="Times New Roman" w:cs="Times New Roman"/>
          <w:sz w:val="24"/>
          <w:szCs w:val="28"/>
        </w:rPr>
        <w:t>лежат включению в ведомственный п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речень при условии, если средняя арифметическая сумма значений</w:t>
      </w:r>
      <w:r w:rsidR="00B54F4E" w:rsidRPr="009D41EF">
        <w:rPr>
          <w:rFonts w:ascii="Times New Roman" w:hAnsi="Times New Roman" w:cs="Times New Roman"/>
          <w:sz w:val="24"/>
          <w:szCs w:val="28"/>
        </w:rPr>
        <w:t xml:space="preserve"> следующих критериев превышает 4</w:t>
      </w:r>
      <w:r w:rsidRPr="009D41EF">
        <w:rPr>
          <w:rFonts w:ascii="Times New Roman" w:hAnsi="Times New Roman" w:cs="Times New Roman"/>
          <w:sz w:val="24"/>
          <w:szCs w:val="28"/>
        </w:rPr>
        <w:t>0 процентов: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 xml:space="preserve">а) доля расходов </w:t>
      </w:r>
      <w:r w:rsidR="00806716" w:rsidRPr="009D41EF">
        <w:rPr>
          <w:rFonts w:ascii="Times New Roman" w:hAnsi="Times New Roman" w:cs="Times New Roman"/>
          <w:sz w:val="24"/>
          <w:szCs w:val="28"/>
        </w:rPr>
        <w:t>муниципального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органа и подведомственных им казенных и бюджетных учреждений на приобретение отдельного вида товаров, работ, услуг для обеспечения </w:t>
      </w:r>
      <w:r w:rsidR="00806716" w:rsidRPr="009D41EF">
        <w:rPr>
          <w:rFonts w:ascii="Times New Roman" w:hAnsi="Times New Roman" w:cs="Times New Roman"/>
          <w:sz w:val="24"/>
          <w:szCs w:val="28"/>
        </w:rPr>
        <w:t>муниц</w:t>
      </w:r>
      <w:r w:rsidR="00806716" w:rsidRPr="009D41EF">
        <w:rPr>
          <w:rFonts w:ascii="Times New Roman" w:hAnsi="Times New Roman" w:cs="Times New Roman"/>
          <w:sz w:val="24"/>
          <w:szCs w:val="28"/>
        </w:rPr>
        <w:t>и</w:t>
      </w:r>
      <w:r w:rsidR="00806716" w:rsidRPr="009D41EF">
        <w:rPr>
          <w:rFonts w:ascii="Times New Roman" w:hAnsi="Times New Roman" w:cs="Times New Roman"/>
          <w:sz w:val="24"/>
          <w:szCs w:val="28"/>
        </w:rPr>
        <w:t xml:space="preserve">пальных </w:t>
      </w:r>
      <w:r w:rsidRPr="009D41EF">
        <w:rPr>
          <w:rFonts w:ascii="Times New Roman" w:hAnsi="Times New Roman" w:cs="Times New Roman"/>
          <w:sz w:val="24"/>
          <w:szCs w:val="28"/>
        </w:rPr>
        <w:t xml:space="preserve"> нужд </w:t>
      </w:r>
      <w:r w:rsidR="00C8362A" w:rsidRPr="009D41EF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C71509" w:rsidRPr="009D41EF">
        <w:rPr>
          <w:rFonts w:ascii="Times New Roman" w:hAnsi="Times New Roman" w:cs="Times New Roman"/>
          <w:sz w:val="24"/>
          <w:szCs w:val="28"/>
        </w:rPr>
        <w:t xml:space="preserve"> Кировского</w:t>
      </w:r>
      <w:r w:rsidR="00C8362A" w:rsidRPr="009D41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C8362A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="00806716" w:rsidRPr="009D41EF">
        <w:rPr>
          <w:rFonts w:ascii="Times New Roman" w:hAnsi="Times New Roman" w:cs="Times New Roman"/>
          <w:sz w:val="24"/>
          <w:szCs w:val="28"/>
        </w:rPr>
        <w:t xml:space="preserve">Смоленского района </w:t>
      </w:r>
      <w:r w:rsidRPr="009D41EF">
        <w:rPr>
          <w:rFonts w:ascii="Times New Roman" w:hAnsi="Times New Roman" w:cs="Times New Roman"/>
          <w:sz w:val="24"/>
          <w:szCs w:val="28"/>
        </w:rPr>
        <w:t xml:space="preserve">Алтайского края за отчетный финансовый год в общем объеме расходов этого </w:t>
      </w:r>
      <w:r w:rsidR="00806716" w:rsidRPr="009D41EF">
        <w:rPr>
          <w:rFonts w:ascii="Times New Roman" w:hAnsi="Times New Roman" w:cs="Times New Roman"/>
          <w:sz w:val="24"/>
          <w:szCs w:val="28"/>
        </w:rPr>
        <w:t>муниципального органа</w:t>
      </w:r>
      <w:r w:rsidRPr="009D41EF">
        <w:rPr>
          <w:rFonts w:ascii="Times New Roman" w:hAnsi="Times New Roman" w:cs="Times New Roman"/>
          <w:sz w:val="24"/>
          <w:szCs w:val="28"/>
        </w:rPr>
        <w:t xml:space="preserve"> и подведо</w:t>
      </w:r>
      <w:r w:rsidRPr="009D41EF">
        <w:rPr>
          <w:rFonts w:ascii="Times New Roman" w:hAnsi="Times New Roman" w:cs="Times New Roman"/>
          <w:sz w:val="24"/>
          <w:szCs w:val="28"/>
        </w:rPr>
        <w:t>м</w:t>
      </w:r>
      <w:r w:rsidRPr="009D41EF">
        <w:rPr>
          <w:rFonts w:ascii="Times New Roman" w:hAnsi="Times New Roman" w:cs="Times New Roman"/>
          <w:sz w:val="24"/>
          <w:szCs w:val="28"/>
        </w:rPr>
        <w:t>ственных им казенных и бюджетных учреждений на приобретение товаров, работ, услуг за о</w:t>
      </w:r>
      <w:r w:rsidRPr="009D41EF">
        <w:rPr>
          <w:rFonts w:ascii="Times New Roman" w:hAnsi="Times New Roman" w:cs="Times New Roman"/>
          <w:sz w:val="24"/>
          <w:szCs w:val="28"/>
        </w:rPr>
        <w:t>т</w:t>
      </w:r>
      <w:r w:rsidRPr="009D41EF">
        <w:rPr>
          <w:rFonts w:ascii="Times New Roman" w:hAnsi="Times New Roman" w:cs="Times New Roman"/>
          <w:sz w:val="24"/>
          <w:szCs w:val="28"/>
        </w:rPr>
        <w:t>четный финансовый год;</w:t>
      </w:r>
      <w:proofErr w:type="gramEnd"/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 xml:space="preserve">б) доля контрактов </w:t>
      </w:r>
      <w:r w:rsidR="0013065C" w:rsidRPr="009D41EF">
        <w:rPr>
          <w:rFonts w:ascii="Times New Roman" w:hAnsi="Times New Roman" w:cs="Times New Roman"/>
          <w:sz w:val="24"/>
          <w:szCs w:val="28"/>
        </w:rPr>
        <w:t>муниципального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органа и подведомственных им казенных и бюдже</w:t>
      </w:r>
      <w:r w:rsidRPr="009D41EF">
        <w:rPr>
          <w:rFonts w:ascii="Times New Roman" w:hAnsi="Times New Roman" w:cs="Times New Roman"/>
          <w:sz w:val="24"/>
          <w:szCs w:val="28"/>
        </w:rPr>
        <w:t>т</w:t>
      </w:r>
      <w:r w:rsidRPr="009D41EF">
        <w:rPr>
          <w:rFonts w:ascii="Times New Roman" w:hAnsi="Times New Roman" w:cs="Times New Roman"/>
          <w:sz w:val="24"/>
          <w:szCs w:val="28"/>
        </w:rPr>
        <w:t xml:space="preserve">ных учреждений на приобретение отдельного вида товаров, работ, услуг для обеспечения </w:t>
      </w:r>
      <w:r w:rsidR="0013065C" w:rsidRPr="009D41EF">
        <w:rPr>
          <w:rFonts w:ascii="Times New Roman" w:hAnsi="Times New Roman" w:cs="Times New Roman"/>
          <w:sz w:val="24"/>
          <w:szCs w:val="28"/>
        </w:rPr>
        <w:t>мун</w:t>
      </w:r>
      <w:r w:rsidR="0013065C" w:rsidRPr="009D41EF">
        <w:rPr>
          <w:rFonts w:ascii="Times New Roman" w:hAnsi="Times New Roman" w:cs="Times New Roman"/>
          <w:sz w:val="24"/>
          <w:szCs w:val="28"/>
        </w:rPr>
        <w:t>и</w:t>
      </w:r>
      <w:r w:rsidR="0013065C" w:rsidRPr="009D41EF">
        <w:rPr>
          <w:rFonts w:ascii="Times New Roman" w:hAnsi="Times New Roman" w:cs="Times New Roman"/>
          <w:sz w:val="24"/>
          <w:szCs w:val="28"/>
        </w:rPr>
        <w:t>ципальных</w:t>
      </w:r>
      <w:r w:rsidRPr="009D41EF">
        <w:rPr>
          <w:rFonts w:ascii="Times New Roman" w:hAnsi="Times New Roman" w:cs="Times New Roman"/>
          <w:sz w:val="24"/>
          <w:szCs w:val="28"/>
        </w:rPr>
        <w:t xml:space="preserve"> нужд </w:t>
      </w:r>
      <w:r w:rsidR="00C8362A" w:rsidRPr="009D41E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71509" w:rsidRPr="009D41EF">
        <w:rPr>
          <w:rFonts w:ascii="Times New Roman" w:hAnsi="Times New Roman" w:cs="Times New Roman"/>
          <w:sz w:val="24"/>
          <w:szCs w:val="28"/>
        </w:rPr>
        <w:t>Кировского</w:t>
      </w:r>
      <w:r w:rsidR="00C71509" w:rsidRPr="009D4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62A" w:rsidRPr="009D41EF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C8362A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="0013065C" w:rsidRPr="009D41EF">
        <w:rPr>
          <w:rFonts w:ascii="Times New Roman" w:hAnsi="Times New Roman" w:cs="Times New Roman"/>
          <w:sz w:val="24"/>
          <w:szCs w:val="28"/>
        </w:rPr>
        <w:t>Смоленского ра</w:t>
      </w:r>
      <w:r w:rsidR="0013065C" w:rsidRPr="009D41EF">
        <w:rPr>
          <w:rFonts w:ascii="Times New Roman" w:hAnsi="Times New Roman" w:cs="Times New Roman"/>
          <w:sz w:val="24"/>
          <w:szCs w:val="28"/>
        </w:rPr>
        <w:t>й</w:t>
      </w:r>
      <w:r w:rsidR="0013065C" w:rsidRPr="009D41EF">
        <w:rPr>
          <w:rFonts w:ascii="Times New Roman" w:hAnsi="Times New Roman" w:cs="Times New Roman"/>
          <w:sz w:val="24"/>
          <w:szCs w:val="28"/>
        </w:rPr>
        <w:t xml:space="preserve">она </w:t>
      </w:r>
      <w:r w:rsidRPr="009D41EF">
        <w:rPr>
          <w:rFonts w:ascii="Times New Roman" w:hAnsi="Times New Roman" w:cs="Times New Roman"/>
          <w:sz w:val="24"/>
          <w:szCs w:val="28"/>
        </w:rPr>
        <w:t xml:space="preserve">Алтайского края, заключенных в отчетном финансовом году, в общем количестве контрактов этого </w:t>
      </w:r>
      <w:r w:rsidR="0013065C" w:rsidRPr="009D41EF">
        <w:rPr>
          <w:rFonts w:ascii="Times New Roman" w:hAnsi="Times New Roman" w:cs="Times New Roman"/>
          <w:sz w:val="24"/>
          <w:szCs w:val="28"/>
        </w:rPr>
        <w:t>муниципал</w:t>
      </w:r>
      <w:r w:rsidR="0013065C" w:rsidRPr="009D41EF">
        <w:rPr>
          <w:rFonts w:ascii="Times New Roman" w:hAnsi="Times New Roman" w:cs="Times New Roman"/>
          <w:sz w:val="24"/>
          <w:szCs w:val="28"/>
        </w:rPr>
        <w:t>ь</w:t>
      </w:r>
      <w:r w:rsidR="0013065C" w:rsidRPr="009D41EF">
        <w:rPr>
          <w:rFonts w:ascii="Times New Roman" w:hAnsi="Times New Roman" w:cs="Times New Roman"/>
          <w:sz w:val="24"/>
          <w:szCs w:val="28"/>
        </w:rPr>
        <w:t>ного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органа и подведомственных им казенных и бюджетных учреждений на приобретение тов</w:t>
      </w:r>
      <w:r w:rsidRPr="009D41EF">
        <w:rPr>
          <w:rFonts w:ascii="Times New Roman" w:hAnsi="Times New Roman" w:cs="Times New Roman"/>
          <w:sz w:val="24"/>
          <w:szCs w:val="28"/>
        </w:rPr>
        <w:t>а</w:t>
      </w:r>
      <w:r w:rsidRPr="009D41EF">
        <w:rPr>
          <w:rFonts w:ascii="Times New Roman" w:hAnsi="Times New Roman" w:cs="Times New Roman"/>
          <w:sz w:val="24"/>
          <w:szCs w:val="28"/>
        </w:rPr>
        <w:t>ров, работ, услуг, заключенных в отчетном финансовом году.</w:t>
      </w:r>
      <w:proofErr w:type="gramEnd"/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lastRenderedPageBreak/>
        <w:t xml:space="preserve">4. </w:t>
      </w:r>
      <w:proofErr w:type="gramStart"/>
      <w:r w:rsidR="006F0766" w:rsidRPr="009D41EF">
        <w:rPr>
          <w:rFonts w:ascii="Times New Roman" w:hAnsi="Times New Roman" w:cs="Times New Roman"/>
          <w:sz w:val="24"/>
          <w:szCs w:val="28"/>
        </w:rPr>
        <w:t>Муниципальные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47" w:history="1">
        <w:r w:rsidRPr="009D41EF">
          <w:rPr>
            <w:rFonts w:ascii="Times New Roman" w:hAnsi="Times New Roman" w:cs="Times New Roman"/>
            <w:sz w:val="24"/>
            <w:szCs w:val="28"/>
          </w:rPr>
          <w:t>пунктом 3</w:t>
        </w:r>
      </w:hyperlink>
      <w:r w:rsidRPr="009D41EF">
        <w:rPr>
          <w:rFonts w:ascii="Times New Roman" w:hAnsi="Times New Roman" w:cs="Times New Roman"/>
          <w:sz w:val="24"/>
          <w:szCs w:val="28"/>
        </w:rPr>
        <w:t xml:space="preserve"> настоящих Правил критерии исходя из определения их значений в пр</w:t>
      </w:r>
      <w:r w:rsidRPr="009D41EF">
        <w:rPr>
          <w:rFonts w:ascii="Times New Roman" w:hAnsi="Times New Roman" w:cs="Times New Roman"/>
          <w:sz w:val="24"/>
          <w:szCs w:val="28"/>
        </w:rPr>
        <w:t>о</w:t>
      </w:r>
      <w:r w:rsidRPr="009D41EF">
        <w:rPr>
          <w:rFonts w:ascii="Times New Roman" w:hAnsi="Times New Roman" w:cs="Times New Roman"/>
          <w:sz w:val="24"/>
          <w:szCs w:val="28"/>
        </w:rPr>
        <w:t xml:space="preserve">центном отношении к объему осуществляемых </w:t>
      </w:r>
      <w:r w:rsidR="006F0766" w:rsidRPr="009D41EF">
        <w:rPr>
          <w:rFonts w:ascii="Times New Roman" w:hAnsi="Times New Roman" w:cs="Times New Roman"/>
          <w:sz w:val="24"/>
          <w:szCs w:val="28"/>
        </w:rPr>
        <w:t>муниципальными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органами и подведомственными им казенными и бюджетными учр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ждениями закупок.</w:t>
      </w:r>
      <w:proofErr w:type="gramEnd"/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5. В целях формирования ведомственного перечня </w:t>
      </w:r>
      <w:r w:rsidR="006F0766" w:rsidRPr="009D41EF">
        <w:rPr>
          <w:rFonts w:ascii="Times New Roman" w:hAnsi="Times New Roman" w:cs="Times New Roman"/>
          <w:sz w:val="24"/>
          <w:szCs w:val="28"/>
        </w:rPr>
        <w:t>муниципальные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органы вправе опред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лять дополнительные критерии отбора отдельных видов товаров, работ, услуг и порядок их пр</w:t>
      </w:r>
      <w:r w:rsidRPr="009D41EF">
        <w:rPr>
          <w:rFonts w:ascii="Times New Roman" w:hAnsi="Times New Roman" w:cs="Times New Roman"/>
          <w:sz w:val="24"/>
          <w:szCs w:val="28"/>
        </w:rPr>
        <w:t>и</w:t>
      </w:r>
      <w:r w:rsidRPr="009D41EF">
        <w:rPr>
          <w:rFonts w:ascii="Times New Roman" w:hAnsi="Times New Roman" w:cs="Times New Roman"/>
          <w:sz w:val="24"/>
          <w:szCs w:val="28"/>
        </w:rPr>
        <w:t xml:space="preserve">менения, не приводящие к сокращению значения критериев, установленных </w:t>
      </w:r>
      <w:hyperlink w:anchor="Par47" w:history="1">
        <w:r w:rsidRPr="009D41EF">
          <w:rPr>
            <w:rFonts w:ascii="Times New Roman" w:hAnsi="Times New Roman" w:cs="Times New Roman"/>
            <w:sz w:val="24"/>
            <w:szCs w:val="28"/>
          </w:rPr>
          <w:t>пунктом 3</w:t>
        </w:r>
      </w:hyperlink>
      <w:r w:rsidRPr="009D41EF">
        <w:rPr>
          <w:rFonts w:ascii="Times New Roman" w:hAnsi="Times New Roman" w:cs="Times New Roman"/>
          <w:sz w:val="24"/>
          <w:szCs w:val="28"/>
        </w:rPr>
        <w:t xml:space="preserve"> насто</w:t>
      </w:r>
      <w:r w:rsidRPr="009D41EF">
        <w:rPr>
          <w:rFonts w:ascii="Times New Roman" w:hAnsi="Times New Roman" w:cs="Times New Roman"/>
          <w:sz w:val="24"/>
          <w:szCs w:val="28"/>
        </w:rPr>
        <w:t>я</w:t>
      </w:r>
      <w:r w:rsidRPr="009D41EF">
        <w:rPr>
          <w:rFonts w:ascii="Times New Roman" w:hAnsi="Times New Roman" w:cs="Times New Roman"/>
          <w:sz w:val="24"/>
          <w:szCs w:val="28"/>
        </w:rPr>
        <w:t>щих Правил.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6. </w:t>
      </w:r>
      <w:r w:rsidR="006F0766" w:rsidRPr="009D41EF">
        <w:rPr>
          <w:rFonts w:ascii="Times New Roman" w:hAnsi="Times New Roman" w:cs="Times New Roman"/>
          <w:sz w:val="24"/>
          <w:szCs w:val="28"/>
        </w:rPr>
        <w:t>Муниципальные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органы при формировании ведомственного перечня вправе включить в него дополнительно: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а) отдельные виды товаров, работ, услуг, не указанные в обязательном перечне и не соо</w:t>
      </w:r>
      <w:r w:rsidRPr="009D41EF">
        <w:rPr>
          <w:rFonts w:ascii="Times New Roman" w:hAnsi="Times New Roman" w:cs="Times New Roman"/>
          <w:sz w:val="24"/>
          <w:szCs w:val="28"/>
        </w:rPr>
        <w:t>т</w:t>
      </w:r>
      <w:r w:rsidRPr="009D41EF">
        <w:rPr>
          <w:rFonts w:ascii="Times New Roman" w:hAnsi="Times New Roman" w:cs="Times New Roman"/>
          <w:sz w:val="24"/>
          <w:szCs w:val="28"/>
        </w:rPr>
        <w:t xml:space="preserve">ветствующие критериям, указанным в </w:t>
      </w:r>
      <w:hyperlink w:anchor="Par47" w:history="1">
        <w:r w:rsidRPr="009D41EF">
          <w:rPr>
            <w:rFonts w:ascii="Times New Roman" w:hAnsi="Times New Roman" w:cs="Times New Roman"/>
            <w:sz w:val="24"/>
            <w:szCs w:val="28"/>
          </w:rPr>
          <w:t>пункте 3</w:t>
        </w:r>
      </w:hyperlink>
      <w:r w:rsidRPr="009D41EF">
        <w:rPr>
          <w:rFonts w:ascii="Times New Roman" w:hAnsi="Times New Roman" w:cs="Times New Roman"/>
          <w:sz w:val="24"/>
          <w:szCs w:val="28"/>
        </w:rPr>
        <w:t xml:space="preserve"> настоящих Правил;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б) характеристики (свойства) товаров, работ, услуг, не включенные в обязательный пер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чень и не приводящие к необоснова</w:t>
      </w:r>
      <w:r w:rsidRPr="009D41EF">
        <w:rPr>
          <w:rFonts w:ascii="Times New Roman" w:hAnsi="Times New Roman" w:cs="Times New Roman"/>
          <w:sz w:val="24"/>
          <w:szCs w:val="28"/>
        </w:rPr>
        <w:t>н</w:t>
      </w:r>
      <w:r w:rsidRPr="009D41EF">
        <w:rPr>
          <w:rFonts w:ascii="Times New Roman" w:hAnsi="Times New Roman" w:cs="Times New Roman"/>
          <w:sz w:val="24"/>
          <w:szCs w:val="28"/>
        </w:rPr>
        <w:t>ным ограничениям количества участников закупки;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</w:t>
      </w:r>
      <w:r w:rsidRPr="009D41EF">
        <w:rPr>
          <w:rFonts w:ascii="Times New Roman" w:hAnsi="Times New Roman" w:cs="Times New Roman"/>
          <w:sz w:val="24"/>
          <w:szCs w:val="28"/>
        </w:rPr>
        <w:t>ч</w:t>
      </w:r>
      <w:r w:rsidRPr="009D41EF">
        <w:rPr>
          <w:rFonts w:ascii="Times New Roman" w:hAnsi="Times New Roman" w:cs="Times New Roman"/>
          <w:sz w:val="24"/>
          <w:szCs w:val="28"/>
        </w:rPr>
        <w:t>нем, с обоснованием отклонений в соответствующей графе, в том числе с учетом функционал</w:t>
      </w:r>
      <w:r w:rsidRPr="009D41EF">
        <w:rPr>
          <w:rFonts w:ascii="Times New Roman" w:hAnsi="Times New Roman" w:cs="Times New Roman"/>
          <w:sz w:val="24"/>
          <w:szCs w:val="28"/>
        </w:rPr>
        <w:t>ь</w:t>
      </w:r>
      <w:r w:rsidRPr="009D41EF">
        <w:rPr>
          <w:rFonts w:ascii="Times New Roman" w:hAnsi="Times New Roman" w:cs="Times New Roman"/>
          <w:sz w:val="24"/>
          <w:szCs w:val="28"/>
        </w:rPr>
        <w:t>ного назначения товара, под которым для целей настоящих Правил понимается цель и условия использования (пр</w:t>
      </w:r>
      <w:r w:rsidRPr="009D41EF">
        <w:rPr>
          <w:rFonts w:ascii="Times New Roman" w:hAnsi="Times New Roman" w:cs="Times New Roman"/>
          <w:sz w:val="24"/>
          <w:szCs w:val="28"/>
        </w:rPr>
        <w:t>и</w:t>
      </w:r>
      <w:r w:rsidRPr="009D41EF">
        <w:rPr>
          <w:rFonts w:ascii="Times New Roman" w:hAnsi="Times New Roman" w:cs="Times New Roman"/>
          <w:sz w:val="24"/>
          <w:szCs w:val="28"/>
        </w:rPr>
        <w:t>менения) товара, позволяющие товару выполнять свое основное назначение, вспомогательные функции или определяющие униве</w:t>
      </w:r>
      <w:r w:rsidRPr="009D41EF">
        <w:rPr>
          <w:rFonts w:ascii="Times New Roman" w:hAnsi="Times New Roman" w:cs="Times New Roman"/>
          <w:sz w:val="24"/>
          <w:szCs w:val="28"/>
        </w:rPr>
        <w:t>р</w:t>
      </w:r>
      <w:r w:rsidRPr="009D41EF">
        <w:rPr>
          <w:rFonts w:ascii="Times New Roman" w:hAnsi="Times New Roman" w:cs="Times New Roman"/>
          <w:sz w:val="24"/>
          <w:szCs w:val="28"/>
        </w:rPr>
        <w:t>сальность применения товара (выполнение</w:t>
      </w:r>
      <w:proofErr w:type="gramEnd"/>
      <w:r w:rsidRPr="009D41EF">
        <w:rPr>
          <w:rFonts w:ascii="Times New Roman" w:hAnsi="Times New Roman" w:cs="Times New Roman"/>
          <w:sz w:val="24"/>
          <w:szCs w:val="28"/>
        </w:rPr>
        <w:t xml:space="preserve"> соответствующих функций, работ, оказание соответствующих услуг, территориальные, климат</w:t>
      </w:r>
      <w:r w:rsidRPr="009D41EF">
        <w:rPr>
          <w:rFonts w:ascii="Times New Roman" w:hAnsi="Times New Roman" w:cs="Times New Roman"/>
          <w:sz w:val="24"/>
          <w:szCs w:val="28"/>
        </w:rPr>
        <w:t>и</w:t>
      </w:r>
      <w:r w:rsidRPr="009D41EF">
        <w:rPr>
          <w:rFonts w:ascii="Times New Roman" w:hAnsi="Times New Roman" w:cs="Times New Roman"/>
          <w:sz w:val="24"/>
          <w:szCs w:val="28"/>
        </w:rPr>
        <w:t>ческие факторы и другое).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7. Значения потребительских свойств и иных характеристик (в том числе предельные ц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ны) отдельных видов товаров, работ, услуг, включенных в ведомственный перечень, устанавл</w:t>
      </w:r>
      <w:r w:rsidRPr="009D41EF">
        <w:rPr>
          <w:rFonts w:ascii="Times New Roman" w:hAnsi="Times New Roman" w:cs="Times New Roman"/>
          <w:sz w:val="24"/>
          <w:szCs w:val="28"/>
        </w:rPr>
        <w:t>и</w:t>
      </w:r>
      <w:r w:rsidRPr="009D41EF">
        <w:rPr>
          <w:rFonts w:ascii="Times New Roman" w:hAnsi="Times New Roman" w:cs="Times New Roman"/>
          <w:sz w:val="24"/>
          <w:szCs w:val="28"/>
        </w:rPr>
        <w:t>ваются: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 xml:space="preserve">а) с учетом категорий и (или) групп должностей работников </w:t>
      </w:r>
      <w:r w:rsidR="00485DF7" w:rsidRPr="009D41EF">
        <w:rPr>
          <w:rFonts w:ascii="Times New Roman" w:hAnsi="Times New Roman" w:cs="Times New Roman"/>
          <w:sz w:val="24"/>
          <w:szCs w:val="28"/>
        </w:rPr>
        <w:t>муниципальных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органов и подведомственных им казенных и бю</w:t>
      </w:r>
      <w:r w:rsidRPr="009D41EF">
        <w:rPr>
          <w:rFonts w:ascii="Times New Roman" w:hAnsi="Times New Roman" w:cs="Times New Roman"/>
          <w:sz w:val="24"/>
          <w:szCs w:val="28"/>
        </w:rPr>
        <w:t>д</w:t>
      </w:r>
      <w:r w:rsidRPr="009D41EF">
        <w:rPr>
          <w:rFonts w:ascii="Times New Roman" w:hAnsi="Times New Roman" w:cs="Times New Roman"/>
          <w:sz w:val="24"/>
          <w:szCs w:val="28"/>
        </w:rPr>
        <w:t xml:space="preserve">жетных учреждений, если затраты на их приобретение в соответствии с правилами определения нормативных затрат на обеспечение функций </w:t>
      </w:r>
      <w:r w:rsidR="00485DF7" w:rsidRPr="009D41EF">
        <w:rPr>
          <w:rFonts w:ascii="Times New Roman" w:hAnsi="Times New Roman" w:cs="Times New Roman"/>
          <w:sz w:val="24"/>
          <w:szCs w:val="28"/>
        </w:rPr>
        <w:t>муниц</w:t>
      </w:r>
      <w:r w:rsidR="00485DF7" w:rsidRPr="009D41EF">
        <w:rPr>
          <w:rFonts w:ascii="Times New Roman" w:hAnsi="Times New Roman" w:cs="Times New Roman"/>
          <w:sz w:val="24"/>
          <w:szCs w:val="28"/>
        </w:rPr>
        <w:t>и</w:t>
      </w:r>
      <w:r w:rsidR="00485DF7" w:rsidRPr="009D41EF">
        <w:rPr>
          <w:rFonts w:ascii="Times New Roman" w:hAnsi="Times New Roman" w:cs="Times New Roman"/>
          <w:sz w:val="24"/>
          <w:szCs w:val="28"/>
        </w:rPr>
        <w:t>пальных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органов и подведомственных им казенных учреждений, утвержденными постановлен</w:t>
      </w:r>
      <w:r w:rsidRPr="009D41EF">
        <w:rPr>
          <w:rFonts w:ascii="Times New Roman" w:hAnsi="Times New Roman" w:cs="Times New Roman"/>
          <w:sz w:val="24"/>
          <w:szCs w:val="28"/>
        </w:rPr>
        <w:t>и</w:t>
      </w:r>
      <w:r w:rsidRPr="009D41EF">
        <w:rPr>
          <w:rFonts w:ascii="Times New Roman" w:hAnsi="Times New Roman" w:cs="Times New Roman"/>
          <w:sz w:val="24"/>
          <w:szCs w:val="28"/>
        </w:rPr>
        <w:t xml:space="preserve">ем </w:t>
      </w:r>
      <w:r w:rsidR="00920B1C" w:rsidRPr="009D41EF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Pr="009D41EF">
        <w:rPr>
          <w:rFonts w:ascii="Times New Roman" w:hAnsi="Times New Roman" w:cs="Times New Roman"/>
          <w:sz w:val="24"/>
          <w:szCs w:val="28"/>
        </w:rPr>
        <w:t>(далее "правила определения нормативных затрат"), определяются с учетом категорий и (или) групп должностей работников;</w:t>
      </w:r>
      <w:proofErr w:type="gramEnd"/>
    </w:p>
    <w:p w:rsidR="000178DA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б) с учетом категорий и (или) групп должностей работников, если затраты на их приобр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тение в соответствии с правилами определения нормативных затрат не определяются с учетом категорий и (или) групп должностей работников, в случае принятия соо</w:t>
      </w:r>
      <w:r w:rsidRPr="009D41EF">
        <w:rPr>
          <w:rFonts w:ascii="Times New Roman" w:hAnsi="Times New Roman" w:cs="Times New Roman"/>
          <w:sz w:val="24"/>
          <w:szCs w:val="28"/>
        </w:rPr>
        <w:t>т</w:t>
      </w:r>
      <w:r w:rsidRPr="009D41EF">
        <w:rPr>
          <w:rFonts w:ascii="Times New Roman" w:hAnsi="Times New Roman" w:cs="Times New Roman"/>
          <w:sz w:val="24"/>
          <w:szCs w:val="28"/>
        </w:rPr>
        <w:t xml:space="preserve">ветствующего решения </w:t>
      </w:r>
      <w:r w:rsidR="000178DA" w:rsidRPr="009D41EF">
        <w:rPr>
          <w:rFonts w:ascii="Times New Roman" w:hAnsi="Times New Roman" w:cs="Times New Roman"/>
          <w:sz w:val="24"/>
          <w:szCs w:val="28"/>
        </w:rPr>
        <w:t>муниципальным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органом</w:t>
      </w:r>
      <w:r w:rsidR="000178DA" w:rsidRPr="009D41EF">
        <w:rPr>
          <w:rFonts w:ascii="Times New Roman" w:hAnsi="Times New Roman" w:cs="Times New Roman"/>
          <w:sz w:val="24"/>
          <w:szCs w:val="28"/>
        </w:rPr>
        <w:t>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8. Дополнительно включаемые в ведомственный перечень отдельные виды товаров, работ, услуг должны отличаться от указа</w:t>
      </w:r>
      <w:r w:rsidRPr="009D41EF">
        <w:rPr>
          <w:rFonts w:ascii="Times New Roman" w:hAnsi="Times New Roman" w:cs="Times New Roman"/>
          <w:sz w:val="24"/>
          <w:szCs w:val="28"/>
        </w:rPr>
        <w:t>н</w:t>
      </w:r>
      <w:r w:rsidRPr="009D41EF">
        <w:rPr>
          <w:rFonts w:ascii="Times New Roman" w:hAnsi="Times New Roman" w:cs="Times New Roman"/>
          <w:sz w:val="24"/>
          <w:szCs w:val="28"/>
        </w:rPr>
        <w:t xml:space="preserve">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9D41EF">
          <w:rPr>
            <w:rFonts w:ascii="Times New Roman" w:hAnsi="Times New Roman" w:cs="Times New Roman"/>
            <w:sz w:val="24"/>
            <w:szCs w:val="28"/>
          </w:rPr>
          <w:t>классификатором</w:t>
        </w:r>
      </w:hyperlink>
      <w:r w:rsidRPr="009D41EF">
        <w:rPr>
          <w:rFonts w:ascii="Times New Roman" w:hAnsi="Times New Roman" w:cs="Times New Roman"/>
          <w:sz w:val="24"/>
          <w:szCs w:val="28"/>
        </w:rPr>
        <w:t xml:space="preserve"> проду</w:t>
      </w:r>
      <w:r w:rsidRPr="009D41EF">
        <w:rPr>
          <w:rFonts w:ascii="Times New Roman" w:hAnsi="Times New Roman" w:cs="Times New Roman"/>
          <w:sz w:val="24"/>
          <w:szCs w:val="28"/>
        </w:rPr>
        <w:t>к</w:t>
      </w:r>
      <w:r w:rsidRPr="009D41EF">
        <w:rPr>
          <w:rFonts w:ascii="Times New Roman" w:hAnsi="Times New Roman" w:cs="Times New Roman"/>
          <w:sz w:val="24"/>
          <w:szCs w:val="28"/>
        </w:rPr>
        <w:t>ции по видам экономической деятельности.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9. Предельные цены товаров, работ, услуг устанавливаются </w:t>
      </w:r>
      <w:r w:rsidR="000178DA" w:rsidRPr="009D41EF">
        <w:rPr>
          <w:rFonts w:ascii="Times New Roman" w:hAnsi="Times New Roman" w:cs="Times New Roman"/>
          <w:sz w:val="24"/>
          <w:szCs w:val="28"/>
        </w:rPr>
        <w:t>муниципальными</w:t>
      </w:r>
      <w:r w:rsidRPr="009D41EF">
        <w:rPr>
          <w:rFonts w:ascii="Times New Roman" w:hAnsi="Times New Roman" w:cs="Times New Roman"/>
          <w:sz w:val="24"/>
          <w:szCs w:val="28"/>
        </w:rPr>
        <w:t xml:space="preserve"> органами в случае, если правилами определения нормативных затрат установлены нормативы цены на соо</w:t>
      </w:r>
      <w:r w:rsidRPr="009D41EF">
        <w:rPr>
          <w:rFonts w:ascii="Times New Roman" w:hAnsi="Times New Roman" w:cs="Times New Roman"/>
          <w:sz w:val="24"/>
          <w:szCs w:val="28"/>
        </w:rPr>
        <w:t>т</w:t>
      </w:r>
      <w:r w:rsidRPr="009D41EF">
        <w:rPr>
          <w:rFonts w:ascii="Times New Roman" w:hAnsi="Times New Roman" w:cs="Times New Roman"/>
          <w:sz w:val="24"/>
          <w:szCs w:val="28"/>
        </w:rPr>
        <w:t>ветствующие товары, работы, услуги.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10.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</w:t>
      </w:r>
      <w:r w:rsidRPr="009D41EF">
        <w:rPr>
          <w:rFonts w:ascii="Times New Roman" w:hAnsi="Times New Roman" w:cs="Times New Roman"/>
          <w:sz w:val="24"/>
          <w:szCs w:val="28"/>
        </w:rPr>
        <w:t>т</w:t>
      </w:r>
      <w:r w:rsidRPr="009D41EF">
        <w:rPr>
          <w:rFonts w:ascii="Times New Roman" w:hAnsi="Times New Roman" w:cs="Times New Roman"/>
          <w:sz w:val="24"/>
          <w:szCs w:val="28"/>
        </w:rPr>
        <w:t>дельного вида товаров, работ, услуг: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а) потребительские свойства (в том числе качество и иные характеристики);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б) иные характеристики (свойства), не являющиеся потребительскими свойствами;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в) предельные цены товаров, работ, услуг.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11. </w:t>
      </w:r>
      <w:proofErr w:type="gramStart"/>
      <w:r w:rsidRPr="009D41EF">
        <w:rPr>
          <w:rFonts w:ascii="Times New Roman" w:hAnsi="Times New Roman" w:cs="Times New Roman"/>
          <w:sz w:val="24"/>
          <w:szCs w:val="28"/>
        </w:rPr>
        <w:t xml:space="preserve">Утвержденный </w:t>
      </w:r>
      <w:r w:rsidR="00F54024" w:rsidRPr="009D41EF">
        <w:rPr>
          <w:rFonts w:ascii="Times New Roman" w:hAnsi="Times New Roman" w:cs="Times New Roman"/>
          <w:sz w:val="24"/>
          <w:szCs w:val="28"/>
        </w:rPr>
        <w:t xml:space="preserve">муниципальными </w:t>
      </w:r>
      <w:r w:rsidRPr="009D41EF">
        <w:rPr>
          <w:rFonts w:ascii="Times New Roman" w:hAnsi="Times New Roman" w:cs="Times New Roman"/>
          <w:sz w:val="24"/>
          <w:szCs w:val="28"/>
        </w:rPr>
        <w:t>органами ведомственный перечень должен позв</w:t>
      </w:r>
      <w:r w:rsidRPr="009D41EF">
        <w:rPr>
          <w:rFonts w:ascii="Times New Roman" w:hAnsi="Times New Roman" w:cs="Times New Roman"/>
          <w:sz w:val="24"/>
          <w:szCs w:val="28"/>
        </w:rPr>
        <w:t>о</w:t>
      </w:r>
      <w:r w:rsidRPr="009D41EF">
        <w:rPr>
          <w:rFonts w:ascii="Times New Roman" w:hAnsi="Times New Roman" w:cs="Times New Roman"/>
          <w:sz w:val="24"/>
          <w:szCs w:val="28"/>
        </w:rPr>
        <w:t xml:space="preserve">лять обеспечить </w:t>
      </w:r>
      <w:r w:rsidR="00F54024" w:rsidRPr="009D41EF">
        <w:rPr>
          <w:rFonts w:ascii="Times New Roman" w:hAnsi="Times New Roman" w:cs="Times New Roman"/>
          <w:sz w:val="24"/>
          <w:szCs w:val="28"/>
        </w:rPr>
        <w:t>муниципальные</w:t>
      </w:r>
      <w:r w:rsidRPr="009D41EF">
        <w:rPr>
          <w:rFonts w:ascii="Times New Roman" w:hAnsi="Times New Roman" w:cs="Times New Roman"/>
          <w:sz w:val="24"/>
          <w:szCs w:val="28"/>
        </w:rPr>
        <w:t xml:space="preserve"> нужды, но не приводить к закупкам товаров, работ, услуг, кот</w:t>
      </w:r>
      <w:r w:rsidRPr="009D41EF">
        <w:rPr>
          <w:rFonts w:ascii="Times New Roman" w:hAnsi="Times New Roman" w:cs="Times New Roman"/>
          <w:sz w:val="24"/>
          <w:szCs w:val="28"/>
        </w:rPr>
        <w:t>о</w:t>
      </w:r>
      <w:r w:rsidRPr="009D41EF">
        <w:rPr>
          <w:rFonts w:ascii="Times New Roman" w:hAnsi="Times New Roman" w:cs="Times New Roman"/>
          <w:sz w:val="24"/>
          <w:szCs w:val="28"/>
        </w:rPr>
        <w:t>рые имеют избыточные потребительские свойства (функциональные, эргономические, эстетич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lastRenderedPageBreak/>
        <w:t xml:space="preserve">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 w:rsidR="00F54024" w:rsidRPr="009D41EF">
        <w:rPr>
          <w:rFonts w:ascii="Times New Roman" w:hAnsi="Times New Roman" w:cs="Times New Roman"/>
          <w:sz w:val="24"/>
          <w:szCs w:val="28"/>
        </w:rPr>
        <w:t>м</w:t>
      </w:r>
      <w:r w:rsidR="00F54024" w:rsidRPr="009D41EF">
        <w:rPr>
          <w:rFonts w:ascii="Times New Roman" w:hAnsi="Times New Roman" w:cs="Times New Roman"/>
          <w:sz w:val="24"/>
          <w:szCs w:val="28"/>
        </w:rPr>
        <w:t>у</w:t>
      </w:r>
      <w:r w:rsidR="00F54024" w:rsidRPr="009D41EF">
        <w:rPr>
          <w:rFonts w:ascii="Times New Roman" w:hAnsi="Times New Roman" w:cs="Times New Roman"/>
          <w:sz w:val="24"/>
          <w:szCs w:val="28"/>
        </w:rPr>
        <w:t>ниципальных</w:t>
      </w:r>
      <w:r w:rsidRPr="009D41EF">
        <w:rPr>
          <w:rFonts w:ascii="Times New Roman" w:hAnsi="Times New Roman" w:cs="Times New Roman"/>
          <w:sz w:val="24"/>
          <w:szCs w:val="28"/>
        </w:rPr>
        <w:t xml:space="preserve"> услуг (выполнения работ) и реализации </w:t>
      </w:r>
      <w:r w:rsidR="00AE7CD5" w:rsidRPr="009D41EF">
        <w:rPr>
          <w:rFonts w:ascii="Times New Roman" w:hAnsi="Times New Roman" w:cs="Times New Roman"/>
          <w:sz w:val="24"/>
          <w:szCs w:val="28"/>
        </w:rPr>
        <w:t>м</w:t>
      </w:r>
      <w:r w:rsidR="00AE7CD5" w:rsidRPr="009D41EF">
        <w:rPr>
          <w:rFonts w:ascii="Times New Roman" w:hAnsi="Times New Roman" w:cs="Times New Roman"/>
          <w:sz w:val="24"/>
          <w:szCs w:val="28"/>
        </w:rPr>
        <w:t>у</w:t>
      </w:r>
      <w:r w:rsidR="00AE7CD5" w:rsidRPr="009D41EF">
        <w:rPr>
          <w:rFonts w:ascii="Times New Roman" w:hAnsi="Times New Roman" w:cs="Times New Roman"/>
          <w:sz w:val="24"/>
          <w:szCs w:val="28"/>
        </w:rPr>
        <w:t>ниципальных</w:t>
      </w:r>
      <w:r w:rsidRPr="009D41EF">
        <w:rPr>
          <w:rFonts w:ascii="Times New Roman" w:hAnsi="Times New Roman" w:cs="Times New Roman"/>
          <w:sz w:val="24"/>
          <w:szCs w:val="28"/>
        </w:rPr>
        <w:t xml:space="preserve"> функций) или являются предметами роскоши в соответствии</w:t>
      </w:r>
      <w:proofErr w:type="gramEnd"/>
      <w:r w:rsidRPr="009D41EF">
        <w:rPr>
          <w:rFonts w:ascii="Times New Roman" w:hAnsi="Times New Roman" w:cs="Times New Roman"/>
          <w:sz w:val="24"/>
          <w:szCs w:val="28"/>
        </w:rPr>
        <w:t xml:space="preserve"> с законодательством Российской Федерации.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12.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0" w:history="1">
        <w:r w:rsidRPr="009D41EF">
          <w:rPr>
            <w:rFonts w:ascii="Times New Roman" w:hAnsi="Times New Roman" w:cs="Times New Roman"/>
            <w:sz w:val="24"/>
            <w:szCs w:val="28"/>
          </w:rPr>
          <w:t>классификатором</w:t>
        </w:r>
      </w:hyperlink>
      <w:r w:rsidRPr="009D41EF">
        <w:rPr>
          <w:rFonts w:ascii="Times New Roman" w:hAnsi="Times New Roman" w:cs="Times New Roman"/>
          <w:sz w:val="24"/>
          <w:szCs w:val="28"/>
        </w:rPr>
        <w:t xml:space="preserve"> единиц измерения.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Количественные и (или) качественные показатели характеристик (свойств) отдельных в</w:t>
      </w:r>
      <w:r w:rsidRPr="009D41EF">
        <w:rPr>
          <w:rFonts w:ascii="Times New Roman" w:hAnsi="Times New Roman" w:cs="Times New Roman"/>
          <w:sz w:val="24"/>
          <w:szCs w:val="28"/>
        </w:rPr>
        <w:t>и</w:t>
      </w:r>
      <w:r w:rsidRPr="009D41EF">
        <w:rPr>
          <w:rFonts w:ascii="Times New Roman" w:hAnsi="Times New Roman" w:cs="Times New Roman"/>
          <w:sz w:val="24"/>
          <w:szCs w:val="28"/>
        </w:rPr>
        <w:t>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Предельные цены товаров, работ, услуг устанавливаются в рублях в абсолютном дене</w:t>
      </w:r>
      <w:r w:rsidRPr="009D41EF">
        <w:rPr>
          <w:rFonts w:ascii="Times New Roman" w:hAnsi="Times New Roman" w:cs="Times New Roman"/>
          <w:sz w:val="24"/>
          <w:szCs w:val="28"/>
        </w:rPr>
        <w:t>ж</w:t>
      </w:r>
      <w:r w:rsidRPr="009D41EF">
        <w:rPr>
          <w:rFonts w:ascii="Times New Roman" w:hAnsi="Times New Roman" w:cs="Times New Roman"/>
          <w:sz w:val="24"/>
          <w:szCs w:val="28"/>
        </w:rPr>
        <w:t>ном выражении (с точностью до 2-го знака после запятой).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13. Цена единицы планируемых к закупке товаров, работ, услуг не может быть выше пр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дельной цены товаров, работ, услуг, установленной в ведомственном перечне.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</w:rPr>
      </w:pPr>
    </w:p>
    <w:p w:rsidR="00920B1C" w:rsidRPr="009D41EF" w:rsidRDefault="00920B1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</w:rPr>
      </w:pPr>
    </w:p>
    <w:p w:rsidR="00920B1C" w:rsidRPr="009D41EF" w:rsidRDefault="00920B1C" w:rsidP="00BD516C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20B1C" w:rsidRPr="009D41EF" w:rsidRDefault="00920B1C" w:rsidP="00BD516C">
      <w:pPr>
        <w:pStyle w:val="ConsPlusNormal"/>
        <w:rPr>
          <w:rFonts w:ascii="Times New Roman" w:hAnsi="Times New Roman" w:cs="Times New Roman"/>
          <w:sz w:val="24"/>
          <w:szCs w:val="28"/>
        </w:rPr>
        <w:sectPr w:rsidR="00920B1C" w:rsidRPr="009D41EF" w:rsidSect="00BD516C">
          <w:pgSz w:w="11906" w:h="16838"/>
          <w:pgMar w:top="1134" w:right="566" w:bottom="1134" w:left="1276" w:header="0" w:footer="0" w:gutter="0"/>
          <w:cols w:space="720"/>
          <w:noEndnote/>
        </w:sectPr>
      </w:pPr>
    </w:p>
    <w:p w:rsidR="0043338C" w:rsidRPr="009D41EF" w:rsidRDefault="00A211EB" w:rsidP="00BD516C">
      <w:pPr>
        <w:pStyle w:val="ConsPlusNormal"/>
        <w:ind w:firstLine="8280"/>
        <w:outlineLvl w:val="1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A211EB" w:rsidRPr="009D41EF" w:rsidRDefault="0043338C" w:rsidP="00BD516C">
      <w:pPr>
        <w:pStyle w:val="ConsPlusNormal"/>
        <w:ind w:firstLine="828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к Правилам</w:t>
      </w:r>
      <w:r w:rsidR="00A211EB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Pr="009D41EF">
        <w:rPr>
          <w:rFonts w:ascii="Times New Roman" w:hAnsi="Times New Roman" w:cs="Times New Roman"/>
          <w:sz w:val="24"/>
          <w:szCs w:val="28"/>
        </w:rPr>
        <w:t xml:space="preserve">определения требований </w:t>
      </w:r>
      <w:proofErr w:type="gramStart"/>
      <w:r w:rsidRPr="009D41EF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9D41E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3338C" w:rsidRPr="009D41EF" w:rsidRDefault="0043338C" w:rsidP="00BD516C">
      <w:pPr>
        <w:pStyle w:val="ConsPlusNormal"/>
        <w:ind w:firstLine="8280"/>
        <w:rPr>
          <w:rFonts w:ascii="Times New Roman" w:hAnsi="Times New Roman" w:cs="Times New Roman"/>
          <w:sz w:val="24"/>
          <w:szCs w:val="28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>отдельным</w:t>
      </w:r>
      <w:r w:rsidR="00A211EB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Pr="009D41EF">
        <w:rPr>
          <w:rFonts w:ascii="Times New Roman" w:hAnsi="Times New Roman" w:cs="Times New Roman"/>
          <w:sz w:val="24"/>
          <w:szCs w:val="28"/>
        </w:rPr>
        <w:t>видам товаров, работ, услуг</w:t>
      </w:r>
      <w:r w:rsidR="002B2B66" w:rsidRPr="009D41EF">
        <w:rPr>
          <w:rFonts w:ascii="Times New Roman" w:hAnsi="Times New Roman" w:cs="Times New Roman"/>
          <w:sz w:val="24"/>
          <w:szCs w:val="28"/>
        </w:rPr>
        <w:t xml:space="preserve"> (в том</w:t>
      </w:r>
      <w:proofErr w:type="gramEnd"/>
    </w:p>
    <w:p w:rsidR="0043338C" w:rsidRPr="009D41EF" w:rsidRDefault="0043338C" w:rsidP="00BD516C">
      <w:pPr>
        <w:pStyle w:val="ConsPlusNormal"/>
        <w:ind w:firstLine="8280"/>
        <w:rPr>
          <w:rFonts w:ascii="Times New Roman" w:hAnsi="Times New Roman" w:cs="Times New Roman"/>
          <w:sz w:val="24"/>
          <w:szCs w:val="28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>числе</w:t>
      </w:r>
      <w:proofErr w:type="gramEnd"/>
      <w:r w:rsidRPr="009D41EF">
        <w:rPr>
          <w:rFonts w:ascii="Times New Roman" w:hAnsi="Times New Roman" w:cs="Times New Roman"/>
          <w:sz w:val="24"/>
          <w:szCs w:val="28"/>
        </w:rPr>
        <w:t xml:space="preserve"> предельных цен товаров,</w:t>
      </w:r>
      <w:r w:rsidR="002B2B66" w:rsidRPr="009D41EF">
        <w:rPr>
          <w:rFonts w:ascii="Times New Roman" w:hAnsi="Times New Roman" w:cs="Times New Roman"/>
          <w:sz w:val="24"/>
          <w:szCs w:val="28"/>
        </w:rPr>
        <w:t xml:space="preserve"> работ, услуг),</w:t>
      </w:r>
    </w:p>
    <w:p w:rsidR="00C8362A" w:rsidRPr="009D41EF" w:rsidRDefault="0043338C" w:rsidP="00BD516C">
      <w:pPr>
        <w:pStyle w:val="ConsPlusNormal"/>
        <w:ind w:firstLine="8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>закупаемым</w:t>
      </w:r>
      <w:proofErr w:type="gramEnd"/>
      <w:r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="00C8362A" w:rsidRPr="009D41E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 </w:t>
      </w:r>
    </w:p>
    <w:p w:rsidR="00C8362A" w:rsidRPr="009D41EF" w:rsidRDefault="00C71509" w:rsidP="00C8362A">
      <w:pPr>
        <w:pStyle w:val="ConsPlusNormal"/>
        <w:ind w:firstLine="8280"/>
        <w:rPr>
          <w:rFonts w:ascii="Times New Roman" w:hAnsi="Times New Roman" w:cs="Times New Roman"/>
          <w:color w:val="000000"/>
          <w:sz w:val="24"/>
          <w:szCs w:val="24"/>
        </w:rPr>
      </w:pPr>
      <w:r w:rsidRPr="009D41EF">
        <w:rPr>
          <w:rFonts w:ascii="Times New Roman" w:hAnsi="Times New Roman" w:cs="Times New Roman"/>
          <w:sz w:val="24"/>
          <w:szCs w:val="28"/>
        </w:rPr>
        <w:t>Кировского</w:t>
      </w:r>
      <w:r w:rsidRPr="009D4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62A" w:rsidRPr="009D41EF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</w:p>
    <w:p w:rsidR="00A211EB" w:rsidRPr="009D41EF" w:rsidRDefault="00A211EB" w:rsidP="00BD516C">
      <w:pPr>
        <w:pStyle w:val="ConsPlusNormal"/>
        <w:ind w:firstLine="828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Смоленского района </w:t>
      </w:r>
      <w:r w:rsidR="002B2B66" w:rsidRPr="009D41EF">
        <w:rPr>
          <w:rFonts w:ascii="Times New Roman" w:hAnsi="Times New Roman" w:cs="Times New Roman"/>
          <w:sz w:val="24"/>
          <w:szCs w:val="28"/>
        </w:rPr>
        <w:t xml:space="preserve"> Алтайского края и </w:t>
      </w:r>
      <w:proofErr w:type="gramStart"/>
      <w:r w:rsidR="002B2B66" w:rsidRPr="009D41EF">
        <w:rPr>
          <w:rFonts w:ascii="Times New Roman" w:hAnsi="Times New Roman" w:cs="Times New Roman"/>
          <w:sz w:val="24"/>
          <w:szCs w:val="28"/>
        </w:rPr>
        <w:t>под</w:t>
      </w:r>
      <w:proofErr w:type="gramEnd"/>
      <w:r w:rsidR="002B2B66" w:rsidRPr="009D41EF">
        <w:rPr>
          <w:rFonts w:ascii="Times New Roman" w:hAnsi="Times New Roman" w:cs="Times New Roman"/>
          <w:sz w:val="24"/>
          <w:szCs w:val="28"/>
        </w:rPr>
        <w:t>-</w:t>
      </w:r>
    </w:p>
    <w:p w:rsidR="00BD516C" w:rsidRPr="009D41EF" w:rsidRDefault="002B2B66" w:rsidP="00BD516C">
      <w:pPr>
        <w:pStyle w:val="ConsPlusNormal"/>
        <w:ind w:firstLine="828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в</w:t>
      </w:r>
      <w:r w:rsidR="0043338C" w:rsidRPr="009D41EF">
        <w:rPr>
          <w:rFonts w:ascii="Times New Roman" w:hAnsi="Times New Roman" w:cs="Times New Roman"/>
          <w:sz w:val="24"/>
          <w:szCs w:val="28"/>
        </w:rPr>
        <w:t>едомственными</w:t>
      </w:r>
      <w:r w:rsidR="00BD516C" w:rsidRPr="009D41EF">
        <w:rPr>
          <w:rFonts w:ascii="Times New Roman" w:hAnsi="Times New Roman" w:cs="Times New Roman"/>
          <w:sz w:val="24"/>
          <w:szCs w:val="28"/>
        </w:rPr>
        <w:t xml:space="preserve"> казенны</w:t>
      </w:r>
      <w:r w:rsidRPr="009D41EF">
        <w:rPr>
          <w:rFonts w:ascii="Times New Roman" w:hAnsi="Times New Roman" w:cs="Times New Roman"/>
          <w:sz w:val="24"/>
          <w:szCs w:val="28"/>
        </w:rPr>
        <w:t xml:space="preserve">ми </w:t>
      </w:r>
    </w:p>
    <w:p w:rsidR="0043338C" w:rsidRPr="009D41EF" w:rsidRDefault="00A211EB" w:rsidP="00BD516C">
      <w:pPr>
        <w:pStyle w:val="ConsPlusNormal"/>
        <w:ind w:firstLine="828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>и бюджетными учреж</w:t>
      </w:r>
      <w:r w:rsidR="002B2B66" w:rsidRPr="009D41EF">
        <w:rPr>
          <w:rFonts w:ascii="Times New Roman" w:hAnsi="Times New Roman" w:cs="Times New Roman"/>
          <w:sz w:val="24"/>
          <w:szCs w:val="28"/>
        </w:rPr>
        <w:t>дениями</w:t>
      </w:r>
    </w:p>
    <w:p w:rsidR="0043338C" w:rsidRPr="009D41EF" w:rsidRDefault="0043338C" w:rsidP="00BD516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3338C" w:rsidRPr="009D41EF" w:rsidRDefault="0043338C" w:rsidP="00BD516C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bookmarkStart w:id="2" w:name="Par88"/>
      <w:bookmarkEnd w:id="2"/>
      <w:r w:rsidRPr="009D41EF">
        <w:rPr>
          <w:rFonts w:ascii="Times New Roman" w:hAnsi="Times New Roman" w:cs="Times New Roman"/>
          <w:sz w:val="24"/>
          <w:szCs w:val="28"/>
        </w:rPr>
        <w:t>ПРИМЕРНАЯ ФОРМА</w:t>
      </w:r>
    </w:p>
    <w:p w:rsidR="0043338C" w:rsidRPr="009D41EF" w:rsidRDefault="0043338C" w:rsidP="00BD516C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D41EF">
        <w:rPr>
          <w:rFonts w:ascii="Times New Roman" w:hAnsi="Times New Roman" w:cs="Times New Roman"/>
          <w:sz w:val="24"/>
          <w:szCs w:val="32"/>
        </w:rPr>
        <w:t>ведомственного перечня отдельных видов товаров, работ,</w:t>
      </w:r>
      <w:r w:rsidR="00BD516C" w:rsidRPr="009D41EF">
        <w:rPr>
          <w:rFonts w:ascii="Times New Roman" w:hAnsi="Times New Roman" w:cs="Times New Roman"/>
          <w:sz w:val="24"/>
          <w:szCs w:val="32"/>
        </w:rPr>
        <w:t xml:space="preserve"> </w:t>
      </w:r>
      <w:r w:rsidRPr="009D41EF">
        <w:rPr>
          <w:rFonts w:ascii="Times New Roman" w:hAnsi="Times New Roman" w:cs="Times New Roman"/>
          <w:sz w:val="24"/>
          <w:szCs w:val="32"/>
        </w:rPr>
        <w:t>услуг, их потребительские свойства (в том числе</w:t>
      </w:r>
      <w:r w:rsidR="00BD516C" w:rsidRPr="009D41EF">
        <w:rPr>
          <w:rFonts w:ascii="Times New Roman" w:hAnsi="Times New Roman" w:cs="Times New Roman"/>
          <w:sz w:val="24"/>
          <w:szCs w:val="32"/>
        </w:rPr>
        <w:t xml:space="preserve"> </w:t>
      </w:r>
      <w:r w:rsidRPr="009D41EF">
        <w:rPr>
          <w:rFonts w:ascii="Times New Roman" w:hAnsi="Times New Roman" w:cs="Times New Roman"/>
          <w:sz w:val="24"/>
          <w:szCs w:val="32"/>
        </w:rPr>
        <w:t>характеристики качества) и иные характеристики, имеющие</w:t>
      </w:r>
      <w:r w:rsidR="00BD516C" w:rsidRPr="009D41EF">
        <w:rPr>
          <w:rFonts w:ascii="Times New Roman" w:hAnsi="Times New Roman" w:cs="Times New Roman"/>
          <w:sz w:val="24"/>
          <w:szCs w:val="32"/>
        </w:rPr>
        <w:t xml:space="preserve"> </w:t>
      </w:r>
      <w:r w:rsidRPr="009D41EF">
        <w:rPr>
          <w:rFonts w:ascii="Times New Roman" w:hAnsi="Times New Roman" w:cs="Times New Roman"/>
          <w:sz w:val="24"/>
          <w:szCs w:val="32"/>
        </w:rPr>
        <w:t>влияние на цену отдельных видов товаров, работ, услуг</w:t>
      </w:r>
      <w:r w:rsidR="00BD516C" w:rsidRPr="009D41EF">
        <w:rPr>
          <w:rFonts w:ascii="Times New Roman" w:hAnsi="Times New Roman" w:cs="Times New Roman"/>
          <w:sz w:val="24"/>
          <w:szCs w:val="32"/>
        </w:rPr>
        <w:t xml:space="preserve"> </w:t>
      </w:r>
      <w:r w:rsidRPr="009D41EF">
        <w:rPr>
          <w:rFonts w:ascii="Times New Roman" w:hAnsi="Times New Roman" w:cs="Times New Roman"/>
          <w:sz w:val="24"/>
          <w:szCs w:val="32"/>
        </w:rPr>
        <w:t>(в том числе предельные цены товаров, работ, услуг)</w:t>
      </w:r>
    </w:p>
    <w:tbl>
      <w:tblPr>
        <w:tblW w:w="16121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797"/>
        <w:gridCol w:w="1450"/>
        <w:gridCol w:w="830"/>
        <w:gridCol w:w="1426"/>
        <w:gridCol w:w="1546"/>
        <w:gridCol w:w="2503"/>
        <w:gridCol w:w="1574"/>
        <w:gridCol w:w="1589"/>
        <w:gridCol w:w="2232"/>
        <w:gridCol w:w="1656"/>
      </w:tblGrid>
      <w:tr w:rsidR="0043338C" w:rsidRPr="009D41EF" w:rsidTr="00BD516C">
        <w:trPr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N </w:t>
            </w: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proofErr w:type="gram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/п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Код по </w:t>
            </w:r>
            <w:hyperlink r:id="rId11" w:history="1">
              <w:r w:rsidRPr="009D41EF">
                <w:rPr>
                  <w:rFonts w:ascii="Times New Roman" w:hAnsi="Times New Roman" w:cs="Times New Roman"/>
                  <w:sz w:val="24"/>
                  <w:szCs w:val="22"/>
                </w:rPr>
                <w:t>ОКПД</w:t>
              </w:r>
            </w:hyperlink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81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Наименов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ние отдел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ь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ного вида товаров, 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бот, услуг</w:t>
            </w:r>
          </w:p>
          <w:p w:rsidR="0043338C" w:rsidRPr="009D41EF" w:rsidRDefault="0043338C" w:rsidP="00BD516C">
            <w:pPr>
              <w:jc w:val="center"/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Единица измерения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C71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Требования к потребительским сво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й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ствам (в том числе качеству) и иным характеристикам, утвержденные 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министрацией 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Кировского</w:t>
            </w:r>
            <w:r w:rsidR="00C71509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5B491C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Смоленского района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Алтайского края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C71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 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Администрацией 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Киро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r w:rsidR="00C71509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A62BB5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Смоленского района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Алтайского края</w:t>
            </w:r>
          </w:p>
        </w:tc>
      </w:tr>
      <w:tr w:rsidR="0043338C" w:rsidRPr="009D41EF" w:rsidTr="00BD516C">
        <w:trPr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код по </w:t>
            </w:r>
            <w:hyperlink r:id="rId12" w:history="1">
              <w:r w:rsidRPr="009D41EF">
                <w:rPr>
                  <w:rFonts w:ascii="Times New Roman" w:hAnsi="Times New Roman" w:cs="Times New Roman"/>
                  <w:sz w:val="24"/>
                  <w:szCs w:val="22"/>
                </w:rPr>
                <w:t>ОКЕИ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наименов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характер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значение характер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характер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значение х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рактеристики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C71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обоснование откл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нения значения х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рактеристики </w:t>
            </w: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от</w:t>
            </w:r>
            <w:proofErr w:type="gram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утвержденной</w:t>
            </w:r>
            <w:proofErr w:type="gram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д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министрацией</w:t>
            </w:r>
            <w:r w:rsidR="00F611E1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ровского</w:t>
            </w:r>
            <w:r w:rsidR="00F611E1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C8362A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сельсовета </w:t>
            </w:r>
            <w:r w:rsidR="00F611E1" w:rsidRPr="009D41EF">
              <w:rPr>
                <w:rFonts w:ascii="Times New Roman" w:hAnsi="Times New Roman" w:cs="Times New Roman"/>
                <w:sz w:val="24"/>
                <w:szCs w:val="22"/>
              </w:rPr>
              <w:t>Смоленского рай</w:t>
            </w:r>
            <w:r w:rsidR="00F611E1"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="00F611E1" w:rsidRPr="009D41EF">
              <w:rPr>
                <w:rFonts w:ascii="Times New Roman" w:hAnsi="Times New Roman" w:cs="Times New Roman"/>
                <w:sz w:val="24"/>
                <w:szCs w:val="22"/>
              </w:rPr>
              <w:t>на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Алтайского края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функционал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ь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ное назнач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ние </w:t>
            </w:r>
            <w:hyperlink w:anchor="Par157" w:history="1">
              <w:r w:rsidRPr="009D41EF">
                <w:rPr>
                  <w:rFonts w:ascii="Times New Roman" w:hAnsi="Times New Roman" w:cs="Times New Roman"/>
                  <w:sz w:val="24"/>
                  <w:szCs w:val="22"/>
                </w:rPr>
                <w:t>&lt;*&gt;</w:t>
              </w:r>
            </w:hyperlink>
          </w:p>
        </w:tc>
      </w:tr>
      <w:tr w:rsidR="0043338C" w:rsidRPr="009D41EF" w:rsidTr="00BD516C">
        <w:trPr>
          <w:jc w:val="center"/>
        </w:trPr>
        <w:tc>
          <w:tcPr>
            <w:tcW w:w="16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C71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Отдельные виды товаров, работ, услуг, включенные в </w:t>
            </w:r>
            <w:hyperlink w:anchor="Par176" w:history="1">
              <w:r w:rsidRPr="009D41EF">
                <w:rPr>
                  <w:rFonts w:ascii="Times New Roman" w:hAnsi="Times New Roman" w:cs="Times New Roman"/>
                  <w:sz w:val="24"/>
                  <w:szCs w:val="22"/>
                </w:rPr>
                <w:t>перечень</w:t>
              </w:r>
            </w:hyperlink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отдельных видов товаров, работ, услуг,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Администрацией 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ровского</w:t>
            </w:r>
            <w:r w:rsidR="00C71509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C8362A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F611E1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Смоленского района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Алтайского края и подведомственными  казенными и бюджетными учреждениями, утвержденным постановл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нием</w:t>
            </w:r>
            <w:r w:rsidR="00F611E1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 xml:space="preserve"> Кировского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F611E1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Смоленского района Алтайского </w:t>
            </w:r>
            <w:r w:rsidR="009D41EF">
              <w:rPr>
                <w:rFonts w:ascii="Times New Roman" w:hAnsi="Times New Roman" w:cs="Times New Roman"/>
                <w:sz w:val="24"/>
                <w:szCs w:val="22"/>
              </w:rPr>
              <w:t>края от 21.12.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2016 N</w:t>
            </w:r>
            <w:proofErr w:type="gram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9D41EF">
              <w:rPr>
                <w:rFonts w:ascii="Times New Roman" w:hAnsi="Times New Roman" w:cs="Times New Roman"/>
                <w:sz w:val="24"/>
                <w:szCs w:val="22"/>
              </w:rPr>
              <w:t>39</w:t>
            </w:r>
          </w:p>
        </w:tc>
      </w:tr>
      <w:tr w:rsidR="0043338C" w:rsidRPr="009D41EF" w:rsidTr="00BD516C">
        <w:trPr>
          <w:trHeight w:val="1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BD516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BD516C">
        <w:trPr>
          <w:jc w:val="center"/>
        </w:trPr>
        <w:tc>
          <w:tcPr>
            <w:tcW w:w="16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C71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Администрацией 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Кировского</w:t>
            </w:r>
            <w:r w:rsidR="00C71509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62A" w:rsidRPr="009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C8362A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F611E1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Смоленского района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Алтайск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го края</w:t>
            </w:r>
          </w:p>
        </w:tc>
      </w:tr>
      <w:tr w:rsidR="0043338C" w:rsidRPr="009D41EF" w:rsidTr="00BD516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</w:tr>
      <w:tr w:rsidR="0043338C" w:rsidRPr="009D41EF" w:rsidTr="00BD516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X</w:t>
            </w:r>
          </w:p>
        </w:tc>
      </w:tr>
    </w:tbl>
    <w:p w:rsidR="0043338C" w:rsidRPr="009D41EF" w:rsidRDefault="0043338C" w:rsidP="00BD516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43338C" w:rsidRPr="009D41EF" w:rsidRDefault="0043338C" w:rsidP="00BD5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D41EF">
        <w:rPr>
          <w:rFonts w:ascii="Times New Roman" w:hAnsi="Times New Roman" w:cs="Times New Roman"/>
          <w:sz w:val="24"/>
          <w:szCs w:val="22"/>
        </w:rPr>
        <w:t>-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bookmarkStart w:id="3" w:name="Par157"/>
      <w:bookmarkEnd w:id="3"/>
      <w:r w:rsidRPr="009D41EF">
        <w:rPr>
          <w:rFonts w:ascii="Times New Roman" w:hAnsi="Times New Roman" w:cs="Times New Roman"/>
          <w:sz w:val="24"/>
          <w:szCs w:val="22"/>
        </w:rPr>
        <w:t>&lt;*&gt; Указывается в случае установления характеристик, отличающихся от значений, содержащихся в обязательном перечне о</w:t>
      </w:r>
      <w:r w:rsidRPr="009D41EF">
        <w:rPr>
          <w:rFonts w:ascii="Times New Roman" w:hAnsi="Times New Roman" w:cs="Times New Roman"/>
          <w:sz w:val="24"/>
          <w:szCs w:val="22"/>
        </w:rPr>
        <w:t>т</w:t>
      </w:r>
      <w:r w:rsidRPr="009D41EF">
        <w:rPr>
          <w:rFonts w:ascii="Times New Roman" w:hAnsi="Times New Roman" w:cs="Times New Roman"/>
          <w:sz w:val="24"/>
          <w:szCs w:val="22"/>
        </w:rPr>
        <w:t>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43338C" w:rsidRPr="009D41EF" w:rsidRDefault="0043338C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526D29" w:rsidRPr="009D41EF" w:rsidRDefault="00526D29" w:rsidP="00BD516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2"/>
        </w:rPr>
      </w:pPr>
    </w:p>
    <w:p w:rsidR="00F611E1" w:rsidRPr="009D41EF" w:rsidRDefault="00F611E1" w:rsidP="00BD516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C71509" w:rsidRDefault="00C71509" w:rsidP="00BD516C">
      <w:pPr>
        <w:pStyle w:val="ConsPlusNormal"/>
        <w:ind w:firstLine="8280"/>
        <w:outlineLvl w:val="1"/>
        <w:rPr>
          <w:rFonts w:ascii="Times New Roman" w:hAnsi="Times New Roman" w:cs="Times New Roman"/>
          <w:sz w:val="24"/>
          <w:szCs w:val="28"/>
        </w:rPr>
      </w:pPr>
    </w:p>
    <w:p w:rsidR="009D41EF" w:rsidRDefault="009D41EF" w:rsidP="00BD516C">
      <w:pPr>
        <w:pStyle w:val="ConsPlusNormal"/>
        <w:ind w:firstLine="8280"/>
        <w:outlineLvl w:val="1"/>
        <w:rPr>
          <w:rFonts w:ascii="Times New Roman" w:hAnsi="Times New Roman" w:cs="Times New Roman"/>
          <w:sz w:val="24"/>
          <w:szCs w:val="28"/>
        </w:rPr>
      </w:pPr>
    </w:p>
    <w:p w:rsidR="009D41EF" w:rsidRDefault="009D41EF" w:rsidP="00BD516C">
      <w:pPr>
        <w:pStyle w:val="ConsPlusNormal"/>
        <w:ind w:firstLine="8280"/>
        <w:outlineLvl w:val="1"/>
        <w:rPr>
          <w:rFonts w:ascii="Times New Roman" w:hAnsi="Times New Roman" w:cs="Times New Roman"/>
          <w:sz w:val="24"/>
          <w:szCs w:val="28"/>
        </w:rPr>
      </w:pPr>
    </w:p>
    <w:p w:rsidR="009D41EF" w:rsidRPr="009D41EF" w:rsidRDefault="009D41EF" w:rsidP="00BD516C">
      <w:pPr>
        <w:pStyle w:val="ConsPlusNormal"/>
        <w:ind w:firstLine="8280"/>
        <w:outlineLvl w:val="1"/>
        <w:rPr>
          <w:rFonts w:ascii="Times New Roman" w:hAnsi="Times New Roman" w:cs="Times New Roman"/>
          <w:sz w:val="24"/>
          <w:szCs w:val="28"/>
        </w:rPr>
      </w:pPr>
    </w:p>
    <w:p w:rsidR="00F611E1" w:rsidRPr="009D41EF" w:rsidRDefault="00F611E1" w:rsidP="00BD516C">
      <w:pPr>
        <w:pStyle w:val="ConsPlusNormal"/>
        <w:ind w:firstLine="8280"/>
        <w:outlineLvl w:val="1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F611E1" w:rsidRPr="009D41EF" w:rsidRDefault="00F611E1" w:rsidP="00BD516C">
      <w:pPr>
        <w:pStyle w:val="ConsPlusNormal"/>
        <w:ind w:firstLine="8280"/>
        <w:rPr>
          <w:rFonts w:ascii="Times New Roman" w:hAnsi="Times New Roman" w:cs="Times New Roman"/>
          <w:sz w:val="24"/>
          <w:szCs w:val="28"/>
        </w:rPr>
      </w:pPr>
      <w:r w:rsidRPr="009D41EF">
        <w:rPr>
          <w:rFonts w:ascii="Times New Roman" w:hAnsi="Times New Roman" w:cs="Times New Roman"/>
          <w:sz w:val="24"/>
          <w:szCs w:val="28"/>
        </w:rPr>
        <w:t xml:space="preserve">к Правилам определения требований </w:t>
      </w:r>
      <w:proofErr w:type="gramStart"/>
      <w:r w:rsidRPr="009D41EF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9D41E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11E1" w:rsidRPr="009D41EF" w:rsidRDefault="00F611E1" w:rsidP="00BD516C">
      <w:pPr>
        <w:pStyle w:val="ConsPlusNormal"/>
        <w:ind w:firstLine="8280"/>
        <w:rPr>
          <w:rFonts w:ascii="Times New Roman" w:hAnsi="Times New Roman" w:cs="Times New Roman"/>
          <w:sz w:val="24"/>
          <w:szCs w:val="28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>отдельным видам товаров, работ, услуг (в том</w:t>
      </w:r>
      <w:proofErr w:type="gramEnd"/>
    </w:p>
    <w:p w:rsidR="00F611E1" w:rsidRPr="009D41EF" w:rsidRDefault="00F611E1" w:rsidP="00BD516C">
      <w:pPr>
        <w:pStyle w:val="ConsPlusNormal"/>
        <w:ind w:firstLine="8280"/>
        <w:rPr>
          <w:rFonts w:ascii="Times New Roman" w:hAnsi="Times New Roman" w:cs="Times New Roman"/>
          <w:sz w:val="24"/>
          <w:szCs w:val="28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>числе</w:t>
      </w:r>
      <w:proofErr w:type="gramEnd"/>
      <w:r w:rsidRPr="009D41EF">
        <w:rPr>
          <w:rFonts w:ascii="Times New Roman" w:hAnsi="Times New Roman" w:cs="Times New Roman"/>
          <w:sz w:val="24"/>
          <w:szCs w:val="28"/>
        </w:rPr>
        <w:t xml:space="preserve"> предельных цен товаров, работ, услуг),</w:t>
      </w:r>
    </w:p>
    <w:p w:rsidR="00C71509" w:rsidRPr="009D41EF" w:rsidRDefault="00F611E1" w:rsidP="00C71509">
      <w:pPr>
        <w:pStyle w:val="ConsPlusNormal"/>
        <w:ind w:firstLine="82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41EF">
        <w:rPr>
          <w:rFonts w:ascii="Times New Roman" w:hAnsi="Times New Roman" w:cs="Times New Roman"/>
          <w:sz w:val="24"/>
          <w:szCs w:val="28"/>
        </w:rPr>
        <w:t>закупаемым</w:t>
      </w:r>
      <w:proofErr w:type="gramEnd"/>
      <w:r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="00C8362A" w:rsidRPr="009D41E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71509" w:rsidRPr="009D41EF">
        <w:rPr>
          <w:rFonts w:ascii="Times New Roman" w:hAnsi="Times New Roman" w:cs="Times New Roman"/>
          <w:sz w:val="24"/>
          <w:szCs w:val="28"/>
        </w:rPr>
        <w:t>Кировского</w:t>
      </w:r>
    </w:p>
    <w:p w:rsidR="00C8362A" w:rsidRPr="009D41EF" w:rsidRDefault="00C8362A" w:rsidP="00BD516C">
      <w:pPr>
        <w:pStyle w:val="ConsPlusNormal"/>
        <w:ind w:firstLine="8280"/>
        <w:rPr>
          <w:rFonts w:ascii="Times New Roman" w:hAnsi="Times New Roman" w:cs="Times New Roman"/>
          <w:color w:val="000000"/>
          <w:sz w:val="24"/>
          <w:szCs w:val="24"/>
        </w:rPr>
      </w:pPr>
      <w:r w:rsidRPr="009D41EF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9D41EF">
        <w:rPr>
          <w:rFonts w:ascii="Times New Roman" w:hAnsi="Times New Roman" w:cs="Times New Roman"/>
          <w:sz w:val="24"/>
          <w:szCs w:val="28"/>
        </w:rPr>
        <w:t xml:space="preserve"> Смоленского района </w:t>
      </w:r>
      <w:proofErr w:type="spellStart"/>
      <w:r w:rsidRPr="009D41EF">
        <w:rPr>
          <w:rFonts w:ascii="Times New Roman" w:hAnsi="Times New Roman" w:cs="Times New Roman"/>
          <w:sz w:val="24"/>
          <w:szCs w:val="28"/>
        </w:rPr>
        <w:t>Алтайско</w:t>
      </w:r>
      <w:proofErr w:type="spellEnd"/>
      <w:r w:rsidR="00526D29" w:rsidRPr="009D41EF">
        <w:rPr>
          <w:rFonts w:ascii="Times New Roman" w:hAnsi="Times New Roman" w:cs="Times New Roman"/>
          <w:sz w:val="24"/>
          <w:szCs w:val="28"/>
        </w:rPr>
        <w:t>-</w:t>
      </w:r>
      <w:r w:rsidRPr="009D41E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62A" w:rsidRPr="009D41EF" w:rsidRDefault="00C8362A" w:rsidP="00BD516C">
      <w:pPr>
        <w:pStyle w:val="ConsPlusNormal"/>
        <w:ind w:firstLine="8280"/>
        <w:rPr>
          <w:rFonts w:ascii="Times New Roman" w:hAnsi="Times New Roman" w:cs="Times New Roman"/>
          <w:color w:val="000000"/>
          <w:sz w:val="24"/>
          <w:szCs w:val="24"/>
        </w:rPr>
      </w:pPr>
      <w:r w:rsidRPr="009D41EF">
        <w:rPr>
          <w:rFonts w:ascii="Times New Roman" w:hAnsi="Times New Roman" w:cs="Times New Roman"/>
          <w:color w:val="000000"/>
          <w:sz w:val="24"/>
          <w:szCs w:val="24"/>
        </w:rPr>
        <w:t>го края и подведомственными казенными и</w:t>
      </w:r>
    </w:p>
    <w:p w:rsidR="00C8362A" w:rsidRPr="009D41EF" w:rsidRDefault="00C8362A" w:rsidP="00BD516C">
      <w:pPr>
        <w:pStyle w:val="ConsPlusNormal"/>
        <w:ind w:firstLine="8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1EF">
        <w:rPr>
          <w:rFonts w:ascii="Times New Roman" w:hAnsi="Times New Roman" w:cs="Times New Roman"/>
          <w:color w:val="000000"/>
          <w:sz w:val="24"/>
          <w:szCs w:val="24"/>
        </w:rPr>
        <w:t>бюджетными учреждениями</w:t>
      </w:r>
      <w:r w:rsidRPr="009D4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3338C" w:rsidRPr="009D41EF" w:rsidRDefault="00C8362A" w:rsidP="00C8362A">
      <w:pPr>
        <w:pStyle w:val="ConsPlusNormal"/>
        <w:ind w:firstLine="8280"/>
        <w:rPr>
          <w:rFonts w:ascii="Times New Roman" w:hAnsi="Times New Roman" w:cs="Times New Roman"/>
          <w:sz w:val="24"/>
        </w:rPr>
      </w:pPr>
      <w:r w:rsidRPr="009D4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38C" w:rsidRPr="009D41EF" w:rsidRDefault="0043338C" w:rsidP="00BD516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43338C" w:rsidRPr="009D41EF" w:rsidRDefault="0043338C" w:rsidP="00BD516C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bookmarkStart w:id="4" w:name="Par176"/>
      <w:bookmarkEnd w:id="4"/>
      <w:r w:rsidRPr="009D41EF">
        <w:rPr>
          <w:rFonts w:ascii="Times New Roman" w:hAnsi="Times New Roman" w:cs="Times New Roman"/>
          <w:sz w:val="24"/>
          <w:szCs w:val="28"/>
        </w:rPr>
        <w:t>ОБЯЗАТЕЛЬНЫЙ ПЕРЕЧЕНЬ</w:t>
      </w:r>
    </w:p>
    <w:p w:rsidR="0043338C" w:rsidRPr="009D41EF" w:rsidRDefault="0043338C" w:rsidP="00BD516C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D41EF">
        <w:rPr>
          <w:rFonts w:ascii="Times New Roman" w:hAnsi="Times New Roman" w:cs="Times New Roman"/>
          <w:sz w:val="24"/>
          <w:szCs w:val="28"/>
        </w:rPr>
        <w:t>ОТДЕЛЬНЫХ ВИДОВ ТОВАРОВ, РАБОТ, УСЛУГ, В ОТНОШЕНИИ КОТОРЫХ</w:t>
      </w:r>
      <w:r w:rsidR="00BD516C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Pr="009D41EF">
        <w:rPr>
          <w:rFonts w:ascii="Times New Roman" w:hAnsi="Times New Roman" w:cs="Times New Roman"/>
          <w:sz w:val="24"/>
          <w:szCs w:val="28"/>
        </w:rPr>
        <w:t>ОПРЕДЕЛЯЮТСЯ ТРЕБОВАНИЯ К ИХ ПОТР</w:t>
      </w:r>
      <w:r w:rsidRPr="009D41EF">
        <w:rPr>
          <w:rFonts w:ascii="Times New Roman" w:hAnsi="Times New Roman" w:cs="Times New Roman"/>
          <w:sz w:val="24"/>
          <w:szCs w:val="28"/>
        </w:rPr>
        <w:t>Е</w:t>
      </w:r>
      <w:r w:rsidRPr="009D41EF">
        <w:rPr>
          <w:rFonts w:ascii="Times New Roman" w:hAnsi="Times New Roman" w:cs="Times New Roman"/>
          <w:sz w:val="24"/>
          <w:szCs w:val="28"/>
        </w:rPr>
        <w:t>БИТЕЛЬСКИМ СВОЙСТВАМ</w:t>
      </w:r>
      <w:r w:rsidR="00BD516C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Pr="009D41EF">
        <w:rPr>
          <w:rFonts w:ascii="Times New Roman" w:hAnsi="Times New Roman" w:cs="Times New Roman"/>
          <w:sz w:val="24"/>
          <w:szCs w:val="28"/>
        </w:rPr>
        <w:t>(В ТОМ ЧИСЛЕ ХАРАКТЕРИСТИКИ КАЧЕСТВА) И ИНЫМ</w:t>
      </w:r>
      <w:r w:rsidR="00BD516C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Pr="009D41EF">
        <w:rPr>
          <w:rFonts w:ascii="Times New Roman" w:hAnsi="Times New Roman" w:cs="Times New Roman"/>
          <w:sz w:val="24"/>
          <w:szCs w:val="28"/>
        </w:rPr>
        <w:t>ХАРАКТЕРИСТИКАМ (В ТОМ ЧИСЛЕ ПРЕДЕЛЬНЫЕ ЦЕНЫ ТОВАРОВ,</w:t>
      </w:r>
      <w:r w:rsidR="00BD516C" w:rsidRPr="009D41EF">
        <w:rPr>
          <w:rFonts w:ascii="Times New Roman" w:hAnsi="Times New Roman" w:cs="Times New Roman"/>
          <w:sz w:val="24"/>
          <w:szCs w:val="28"/>
        </w:rPr>
        <w:t xml:space="preserve"> </w:t>
      </w:r>
      <w:r w:rsidRPr="009D41EF">
        <w:rPr>
          <w:rFonts w:ascii="Times New Roman" w:hAnsi="Times New Roman" w:cs="Times New Roman"/>
          <w:sz w:val="24"/>
          <w:szCs w:val="28"/>
        </w:rPr>
        <w:t>РАБОТ, УСЛУГ)</w:t>
      </w:r>
    </w:p>
    <w:tbl>
      <w:tblPr>
        <w:tblW w:w="15256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134"/>
        <w:gridCol w:w="2541"/>
        <w:gridCol w:w="2211"/>
        <w:gridCol w:w="850"/>
        <w:gridCol w:w="794"/>
        <w:gridCol w:w="1879"/>
        <w:gridCol w:w="1681"/>
        <w:gridCol w:w="1586"/>
        <w:gridCol w:w="2105"/>
      </w:tblGrid>
      <w:tr w:rsidR="0043338C" w:rsidRPr="009D41EF" w:rsidTr="00A57AA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N </w:t>
            </w: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proofErr w:type="gram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Код по </w:t>
            </w:r>
            <w:hyperlink r:id="rId13" w:history="1">
              <w:r w:rsidRPr="009D41EF">
                <w:rPr>
                  <w:rFonts w:ascii="Times New Roman" w:hAnsi="Times New Roman" w:cs="Times New Roman"/>
                  <w:sz w:val="24"/>
                  <w:szCs w:val="22"/>
                </w:rPr>
                <w:t>ОКПД</w:t>
              </w:r>
            </w:hyperlink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Наименование отдел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ь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ных видов товаров, 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бот, услуг</w:t>
            </w:r>
          </w:p>
        </w:tc>
        <w:tc>
          <w:tcPr>
            <w:tcW w:w="1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наименование х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рактеристики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единица изм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рения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значение характеристики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код по </w:t>
            </w:r>
            <w:hyperlink r:id="rId14" w:history="1">
              <w:r w:rsidRPr="009D41EF">
                <w:rPr>
                  <w:rFonts w:ascii="Times New Roman" w:hAnsi="Times New Roman" w:cs="Times New Roman"/>
                  <w:sz w:val="24"/>
                  <w:szCs w:val="22"/>
                </w:rPr>
                <w:t>ОКЕИ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наименов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ние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C71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должности в 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Администрации 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Кировского</w:t>
            </w:r>
            <w:r w:rsidR="00C71509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сельсовета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Смоленского района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Алтайского края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казенных, бюджетных учреждениях 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Адм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нистрации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 xml:space="preserve"> Кировского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сельсовета 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Смоленского района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Алтайского края</w:t>
            </w:r>
          </w:p>
        </w:tc>
      </w:tr>
      <w:tr w:rsidR="0043338C" w:rsidRPr="009D41EF" w:rsidTr="00A57AA8">
        <w:trPr>
          <w:trHeight w:val="463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должности 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>муниципальной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службы категории "руководители", руководители казенных, бю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д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жетных учреждений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иные 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>муниципал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>ь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>ные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служащие, 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трудники казе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ных, бюджетных учреждений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C71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руководитель и заместитель </w:t>
            </w: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у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ководителя 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д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министрации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 xml:space="preserve"> Кировского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сельсовета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См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ленского района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Алтайского края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9946BB" w:rsidP="00C71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Р</w:t>
            </w:r>
            <w:r w:rsidR="0043338C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уководитель и заместитель </w:t>
            </w:r>
            <w:proofErr w:type="gramStart"/>
            <w:r w:rsidR="0043338C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руководителя структурного подразделения 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Администр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ции 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Кировск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="00C71509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сельсовета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Смоленского района </w:t>
            </w:r>
            <w:r w:rsidR="0043338C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А</w:t>
            </w:r>
            <w:r w:rsidR="0043338C" w:rsidRPr="009D41EF">
              <w:rPr>
                <w:rFonts w:ascii="Times New Roman" w:hAnsi="Times New Roman" w:cs="Times New Roman"/>
                <w:sz w:val="24"/>
                <w:szCs w:val="22"/>
              </w:rPr>
              <w:t>л</w:t>
            </w:r>
            <w:r w:rsidR="0043338C" w:rsidRPr="009D41EF">
              <w:rPr>
                <w:rFonts w:ascii="Times New Roman" w:hAnsi="Times New Roman" w:cs="Times New Roman"/>
                <w:sz w:val="24"/>
                <w:szCs w:val="22"/>
              </w:rPr>
              <w:t>тайского края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C71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руководитель казенного, бюджетного учреждения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Администр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ции 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Киро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C71509" w:rsidRPr="009D41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ского</w:t>
            </w:r>
            <w:r w:rsidR="00C71509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сельс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="00526D29" w:rsidRPr="009D41EF">
              <w:rPr>
                <w:rFonts w:ascii="Times New Roman" w:hAnsi="Times New Roman" w:cs="Times New Roman"/>
                <w:sz w:val="24"/>
                <w:szCs w:val="22"/>
              </w:rPr>
              <w:t>вета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>Смоле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="009946BB"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ского района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Алтайского края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trHeight w:val="16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15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30.02.12</w:t>
              </w:r>
            </w:hyperlink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Машины вычисл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9D41EF">
                <w:rPr>
                  <w:rFonts w:ascii="Times New Roman" w:hAnsi="Times New Roman" w:cs="Times New Roman"/>
                  <w:sz w:val="24"/>
                  <w:szCs w:val="22"/>
                </w:rPr>
                <w:t>10 кг</w:t>
              </w:r>
            </w:smartTag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 для автоматической обработки данных ("лэптопы", "ноутб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у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ки", "</w:t>
            </w:r>
            <w:proofErr w:type="spell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сабноутбуки</w:t>
            </w:r>
            <w:proofErr w:type="spell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").</w:t>
            </w:r>
          </w:p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Пояснения по требу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мой продукции: ноу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буки, планшетные компьютеры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размер и тип экр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на, вес, тип проце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сора, частота пр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цессора, размер оперативной пам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я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ти, объем накоп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Wi-Fi</w:t>
            </w:r>
            <w:proofErr w:type="spell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proofErr w:type="spell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Bluetooth</w:t>
            </w:r>
            <w:proofErr w:type="spell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, поддер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ж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ки 3G (UMTS), тип видеоадаптера, время работы, оп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рационная система, предустановленное программное обе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16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30.02.15</w:t>
              </w:r>
            </w:hyperlink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Машины вычисл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тельные электронные цифровые прочие, 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держащие или не 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держащие в одном корпусе одно или два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из следующих устрой</w:t>
            </w: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ств дл</w:t>
            </w:r>
            <w:proofErr w:type="gram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я автом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тической обработки данных: запомина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ю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щие устройства, устройства ввода, устройства вывода. Пояснения по требу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мой продукции: ко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пьютеры персональные настольные, рабочие станции вывода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тип (моноблок / 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стемный блок и м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нитор), размер экрана / монитора, тип процессора, ч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стота процессора,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размер оперативной памяти, объем накопителя, тип жесткого диска, 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тический привод, тип видеоадаптера, операционная 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стема, предуст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новленное пр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граммное обесп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чение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17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30.02.16</w:t>
              </w:r>
            </w:hyperlink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Устройства ввода / в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ы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вода данных, соде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жащие или не соде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жащие в одном корп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у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се запоминающие устройства. Пояснения по требуемой проду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ции: принтеры, скан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ры, многофункци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нальные устройства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метод печати (струйный / лазе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ный для принтера / многофункци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нального устро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й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ства), разрешение сканирования (для сканера / мн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гофункционального устройства), цве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ность (цветной / черно-белый), ма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симальный формат, скорость печати / сканирования, наличие дополн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тельных модулей и интерфейсов (сет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вой интерфейс, устройства чтения 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18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32.20.11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Телефоны мобильные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19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32.20.11</w:t>
              </w:r>
            </w:hyperlink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Телефоны мобильные для нужд учреждений, оказывающих скорую, в том числе скорую специализированную, медицинскую помощь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тип устройства (т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лефон / смартфон), поддерживаемые стандарты, опер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ционная система, время работы, м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тод управления (сенсорный / кн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почный), колич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ство SIM-карт, наличие модулей и интерфейсов (</w:t>
            </w:r>
            <w:proofErr w:type="spell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Wi-Fi</w:t>
            </w:r>
            <w:proofErr w:type="spell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proofErr w:type="spell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Bluetooth</w:t>
            </w:r>
            <w:proofErr w:type="spellEnd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, USB, GPS), стоимость годового владения оборудованием (включая договоры технической по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д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держки, обслуж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вания, сервисные договоры) из расч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та на одного аб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нента (одну един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цу трафика) в теч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ние всего срока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 более 5 тыс.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0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34.10.22</w:t>
              </w:r>
            </w:hyperlink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Автомобили легковые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мощность двигат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251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лош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диная сила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 более 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 более 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 более 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не более 1,5 </w:t>
            </w: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млн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 xml:space="preserve">не более 1 </w:t>
            </w:r>
            <w:proofErr w:type="gramStart"/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млн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 более 600 тыс.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1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34.10.30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Средства автотран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портные для перевозки 10 человек и более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мощность двигат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251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лош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диная сила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 более 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 более 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не более 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2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34.10.41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Средства автотран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портные грузовые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мощность двигат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251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лош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диная сила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3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36.11.11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Мебель для сидения с металлическим карк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материал (металл), обивочные матер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чение - кожа натуральная; возможные зн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чения: иску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ственная кожа, искусственная замша (микр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фибра), ткань, нетканые мат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риалы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значение - 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кусственная кожа; возмо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ж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ные значения: искусственная замша (ми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рофибра), ткань, нетк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ные матери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значение - искусстве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ная кожа; возможные значения: 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кусственная замша (ми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рофибра), ткань, нетк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ные матери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ние - искусстве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ная кожа; возмо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ж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ные значения: 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кусственная замша (микрофибра), ткань, нетканые материалы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10.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4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36.11.12</w:t>
              </w:r>
            </w:hyperlink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Мебель для сидения с деревянным каркасом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материал (вид др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чение - древес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 хвойных и лиственных п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значение - древесина хвойных и лиственных пород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значение - древесина хвойных и лиственных пород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ние - древесина хвойных и лис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венных пород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обивочные матер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чение - кожа натуральная; возможные зн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чения: иску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ственная кожа; искусственная замша (микр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фибра), ткань, нетканые мат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риалы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значение - 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кусственная кожа; возмо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ж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ные значения: искусственная замша (ми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рофибра), ткань, нетк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ные матери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значение - искусстве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ная кожа; возможные значения: 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кусственная замша (ми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рофибра), ткань, нетк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ные матери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ние - искусстве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ная кожа; возмо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ж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ные значения: 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кусственная замша (микрофибра), ткань, нетканые материалы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5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36.12.11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Мебель металлическая для офисов, админ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стративных помещ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ний, учебных завед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ний, учреждений кул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ь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туры и т.п.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6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36.12.12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Мебель деревянная для офисов, администр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тивных помещений, учебных заведений, учреждений культуры и т.п.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материал (вид др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чение - древес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на хвойных и лиственных п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значение - древесина хвойных и лиственных пород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значение - древесина хвойных и лиственных пород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предельное знач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ние - древесина хвойных и лис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венных пород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7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71.33.12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Услуги по аренде планшетных компь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ю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теров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8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71.34.10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Услуги по аренде т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лефонов мобильных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</w:tr>
      <w:tr w:rsidR="0043338C" w:rsidRPr="009D41EF" w:rsidTr="009963D9">
        <w:trPr>
          <w:trHeight w:val="46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29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71.10.10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Услуги по аренде а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в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томобилей легковых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</w:tr>
      <w:tr w:rsidR="0043338C" w:rsidRPr="009D41EF" w:rsidTr="00A57AA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BC316E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hyperlink r:id="rId30" w:history="1">
              <w:r w:rsidR="0043338C" w:rsidRPr="009D41EF">
                <w:rPr>
                  <w:rFonts w:ascii="Times New Roman" w:hAnsi="Times New Roman" w:cs="Times New Roman"/>
                  <w:sz w:val="24"/>
                  <w:szCs w:val="22"/>
                </w:rPr>
                <w:t>65.21.10</w:t>
              </w:r>
            </w:hyperlink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Услуги по финансовой аренде (лизингу) планшетных компь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ю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теров, телефонов м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бильных, автомобилей легковых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рубль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C" w:rsidRPr="009D41EF" w:rsidRDefault="0043338C" w:rsidP="00BD51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D41E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</w:p>
        </w:tc>
      </w:tr>
    </w:tbl>
    <w:p w:rsidR="00DB2E46" w:rsidRPr="009D41EF" w:rsidRDefault="00DB2E46" w:rsidP="00BD516C">
      <w:pPr>
        <w:pStyle w:val="a6"/>
        <w:shd w:val="clear" w:color="auto" w:fill="auto"/>
        <w:spacing w:before="0" w:after="0" w:line="240" w:lineRule="auto"/>
        <w:jc w:val="both"/>
        <w:rPr>
          <w:sz w:val="24"/>
          <w:szCs w:val="28"/>
        </w:rPr>
      </w:pPr>
      <w:bookmarkStart w:id="5" w:name="_GoBack"/>
      <w:bookmarkEnd w:id="5"/>
    </w:p>
    <w:sectPr w:rsidR="00DB2E46" w:rsidRPr="009D41EF" w:rsidSect="00BD516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7" w:h="11905" w:orient="landscape"/>
      <w:pgMar w:top="1134" w:right="1588" w:bottom="1134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6E" w:rsidRDefault="00BC316E">
      <w:r>
        <w:separator/>
      </w:r>
    </w:p>
  </w:endnote>
  <w:endnote w:type="continuationSeparator" w:id="0">
    <w:p w:rsidR="00BC316E" w:rsidRDefault="00BC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EF" w:rsidRDefault="009D41EF">
    <w:pPr>
      <w:pStyle w:val="a9"/>
      <w:framePr w:w="11593" w:h="163" w:wrap="none" w:vAnchor="text" w:hAnchor="page" w:x="157" w:y="-1333"/>
      <w:shd w:val="clear" w:color="auto" w:fill="auto"/>
      <w:ind w:left="2310"/>
    </w:pPr>
    <w:r>
      <w:rPr>
        <w:rStyle w:val="13pt"/>
      </w:rPr>
      <w:t>где: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EF" w:rsidRPr="000A779F" w:rsidRDefault="009D41EF" w:rsidP="000A779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EF" w:rsidRPr="006B026D" w:rsidRDefault="009D41EF" w:rsidP="006B02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6E" w:rsidRDefault="00BC316E">
      <w:r>
        <w:separator/>
      </w:r>
    </w:p>
  </w:footnote>
  <w:footnote w:type="continuationSeparator" w:id="0">
    <w:p w:rsidR="00BC316E" w:rsidRDefault="00BC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EF" w:rsidRDefault="009D41EF">
    <w:pPr>
      <w:pStyle w:val="a9"/>
      <w:framePr w:w="11593" w:h="144" w:wrap="none" w:vAnchor="text" w:hAnchor="page" w:x="157" w:y="334"/>
      <w:shd w:val="clear" w:color="auto" w:fill="auto"/>
      <w:ind w:left="10892"/>
    </w:pPr>
    <w:r>
      <w:fldChar w:fldCharType="begin"/>
    </w:r>
    <w:r>
      <w:instrText xml:space="preserve"> PAGE \* MERGEFORMAT </w:instrText>
    </w:r>
    <w:r>
      <w:fldChar w:fldCharType="separate"/>
    </w:r>
    <w:r w:rsidRPr="00B50C73">
      <w:rPr>
        <w:rStyle w:val="13pt"/>
        <w:noProof/>
      </w:rPr>
      <w:t>34</w:t>
    </w:r>
    <w:r>
      <w:rPr>
        <w:rStyle w:val="13pt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EF" w:rsidRDefault="009D41EF">
    <w:pPr>
      <w:pStyle w:val="a9"/>
      <w:framePr w:w="11593" w:h="144" w:wrap="none" w:vAnchor="text" w:hAnchor="page" w:x="157" w:y="334"/>
      <w:shd w:val="clear" w:color="auto" w:fill="auto"/>
      <w:ind w:left="10892"/>
    </w:pPr>
    <w:r>
      <w:fldChar w:fldCharType="begin"/>
    </w:r>
    <w:r>
      <w:instrText xml:space="preserve"> PAGE \* MERGEFORMAT </w:instrText>
    </w:r>
    <w:r>
      <w:fldChar w:fldCharType="separate"/>
    </w:r>
    <w:r w:rsidR="006B5CBF" w:rsidRPr="006B5CBF">
      <w:rPr>
        <w:rStyle w:val="13pt"/>
        <w:noProof/>
      </w:rPr>
      <w:t>6</w:t>
    </w:r>
    <w:r>
      <w:rPr>
        <w:rStyle w:val="13pt"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EF" w:rsidRDefault="009D41EF">
    <w:pPr>
      <w:pStyle w:val="a9"/>
      <w:framePr w:w="11593" w:h="139" w:wrap="none" w:vAnchor="text" w:hAnchor="page" w:x="157" w:y="343"/>
      <w:shd w:val="clear" w:color="auto" w:fill="auto"/>
      <w:ind w:left="10766"/>
    </w:pPr>
    <w:r>
      <w:fldChar w:fldCharType="begin"/>
    </w:r>
    <w:r>
      <w:instrText xml:space="preserve"> PAGE \* MERGEFORMAT </w:instrText>
    </w:r>
    <w:r>
      <w:fldChar w:fldCharType="separate"/>
    </w:r>
    <w:r w:rsidR="006B5CBF" w:rsidRPr="006B5CBF">
      <w:rPr>
        <w:rStyle w:val="9pt0"/>
        <w:noProof/>
      </w:rPr>
      <w:t>5</w:t>
    </w:r>
    <w:r>
      <w:rPr>
        <w:rStyle w:val="9pt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26B34C15"/>
    <w:multiLevelType w:val="hybridMultilevel"/>
    <w:tmpl w:val="F1C83D7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6BED2A85"/>
    <w:multiLevelType w:val="hybridMultilevel"/>
    <w:tmpl w:val="9300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3D"/>
    <w:rsid w:val="00004286"/>
    <w:rsid w:val="000124B5"/>
    <w:rsid w:val="00016401"/>
    <w:rsid w:val="000178DA"/>
    <w:rsid w:val="00017B1F"/>
    <w:rsid w:val="0002442B"/>
    <w:rsid w:val="00034CC4"/>
    <w:rsid w:val="000416B7"/>
    <w:rsid w:val="0004391A"/>
    <w:rsid w:val="00047AA6"/>
    <w:rsid w:val="00051F20"/>
    <w:rsid w:val="000609E5"/>
    <w:rsid w:val="00066ED2"/>
    <w:rsid w:val="000676F9"/>
    <w:rsid w:val="00087FE9"/>
    <w:rsid w:val="00093250"/>
    <w:rsid w:val="000A4F59"/>
    <w:rsid w:val="000A779F"/>
    <w:rsid w:val="000B5DA5"/>
    <w:rsid w:val="000E7E27"/>
    <w:rsid w:val="000F4368"/>
    <w:rsid w:val="00104B7E"/>
    <w:rsid w:val="0013065C"/>
    <w:rsid w:val="001325AD"/>
    <w:rsid w:val="00154379"/>
    <w:rsid w:val="00164B85"/>
    <w:rsid w:val="001753A2"/>
    <w:rsid w:val="00185ECE"/>
    <w:rsid w:val="00191A3D"/>
    <w:rsid w:val="001A13EC"/>
    <w:rsid w:val="001A13F3"/>
    <w:rsid w:val="001A39D0"/>
    <w:rsid w:val="001C308A"/>
    <w:rsid w:val="001E249E"/>
    <w:rsid w:val="001E39E0"/>
    <w:rsid w:val="00201A0E"/>
    <w:rsid w:val="002026A9"/>
    <w:rsid w:val="002048B1"/>
    <w:rsid w:val="00206285"/>
    <w:rsid w:val="0022235B"/>
    <w:rsid w:val="00244124"/>
    <w:rsid w:val="00245D59"/>
    <w:rsid w:val="002A1084"/>
    <w:rsid w:val="002A3B16"/>
    <w:rsid w:val="002A61B8"/>
    <w:rsid w:val="002B2B66"/>
    <w:rsid w:val="002B3A0B"/>
    <w:rsid w:val="002B5170"/>
    <w:rsid w:val="002E081F"/>
    <w:rsid w:val="002E3CA5"/>
    <w:rsid w:val="002E4755"/>
    <w:rsid w:val="002F058D"/>
    <w:rsid w:val="002F2ACA"/>
    <w:rsid w:val="00301D7B"/>
    <w:rsid w:val="00303CE1"/>
    <w:rsid w:val="00306A46"/>
    <w:rsid w:val="00351583"/>
    <w:rsid w:val="003609A0"/>
    <w:rsid w:val="00363B50"/>
    <w:rsid w:val="00373B0F"/>
    <w:rsid w:val="00391789"/>
    <w:rsid w:val="0039372E"/>
    <w:rsid w:val="003A0D82"/>
    <w:rsid w:val="003B0C38"/>
    <w:rsid w:val="003F5BE4"/>
    <w:rsid w:val="004042F5"/>
    <w:rsid w:val="0041576E"/>
    <w:rsid w:val="0043338C"/>
    <w:rsid w:val="004417A5"/>
    <w:rsid w:val="00441A88"/>
    <w:rsid w:val="00457236"/>
    <w:rsid w:val="00463F67"/>
    <w:rsid w:val="00485DF7"/>
    <w:rsid w:val="0049437D"/>
    <w:rsid w:val="00497A0C"/>
    <w:rsid w:val="004D45B2"/>
    <w:rsid w:val="004E6EEF"/>
    <w:rsid w:val="004F2C23"/>
    <w:rsid w:val="005132CC"/>
    <w:rsid w:val="0051403D"/>
    <w:rsid w:val="005161B7"/>
    <w:rsid w:val="00520614"/>
    <w:rsid w:val="005213F2"/>
    <w:rsid w:val="00522BFC"/>
    <w:rsid w:val="00526D29"/>
    <w:rsid w:val="00554B9A"/>
    <w:rsid w:val="00563A1E"/>
    <w:rsid w:val="00574CE9"/>
    <w:rsid w:val="005903C2"/>
    <w:rsid w:val="00594691"/>
    <w:rsid w:val="005A1ACF"/>
    <w:rsid w:val="005A69EF"/>
    <w:rsid w:val="005B491C"/>
    <w:rsid w:val="005B4AE6"/>
    <w:rsid w:val="005C44DC"/>
    <w:rsid w:val="005F19E6"/>
    <w:rsid w:val="0061043E"/>
    <w:rsid w:val="00610620"/>
    <w:rsid w:val="0061542B"/>
    <w:rsid w:val="006354F6"/>
    <w:rsid w:val="00651625"/>
    <w:rsid w:val="00676094"/>
    <w:rsid w:val="00677782"/>
    <w:rsid w:val="00685B32"/>
    <w:rsid w:val="0069332A"/>
    <w:rsid w:val="006A2F03"/>
    <w:rsid w:val="006B026D"/>
    <w:rsid w:val="006B0F80"/>
    <w:rsid w:val="006B2765"/>
    <w:rsid w:val="006B5CBF"/>
    <w:rsid w:val="006C2E16"/>
    <w:rsid w:val="006E26DD"/>
    <w:rsid w:val="006E54A1"/>
    <w:rsid w:val="006F0766"/>
    <w:rsid w:val="00703333"/>
    <w:rsid w:val="00727B92"/>
    <w:rsid w:val="007365B1"/>
    <w:rsid w:val="0076550F"/>
    <w:rsid w:val="007707C2"/>
    <w:rsid w:val="0077535C"/>
    <w:rsid w:val="00777A80"/>
    <w:rsid w:val="00782E11"/>
    <w:rsid w:val="00784049"/>
    <w:rsid w:val="0078676C"/>
    <w:rsid w:val="007924F8"/>
    <w:rsid w:val="007B2509"/>
    <w:rsid w:val="007B6472"/>
    <w:rsid w:val="007D35D5"/>
    <w:rsid w:val="007D52B8"/>
    <w:rsid w:val="007E2878"/>
    <w:rsid w:val="007F58AA"/>
    <w:rsid w:val="00806716"/>
    <w:rsid w:val="00815737"/>
    <w:rsid w:val="008320CE"/>
    <w:rsid w:val="00837BDC"/>
    <w:rsid w:val="00871014"/>
    <w:rsid w:val="00871350"/>
    <w:rsid w:val="008B5641"/>
    <w:rsid w:val="008F1F2A"/>
    <w:rsid w:val="008F4BD4"/>
    <w:rsid w:val="008F75D5"/>
    <w:rsid w:val="00900B4F"/>
    <w:rsid w:val="00902B27"/>
    <w:rsid w:val="009159C2"/>
    <w:rsid w:val="00920B1C"/>
    <w:rsid w:val="00925159"/>
    <w:rsid w:val="0093550A"/>
    <w:rsid w:val="009653C6"/>
    <w:rsid w:val="00976252"/>
    <w:rsid w:val="0098560F"/>
    <w:rsid w:val="009946BB"/>
    <w:rsid w:val="009963D9"/>
    <w:rsid w:val="009A1EB9"/>
    <w:rsid w:val="009D3E17"/>
    <w:rsid w:val="009D41EF"/>
    <w:rsid w:val="009D7F47"/>
    <w:rsid w:val="009F0A26"/>
    <w:rsid w:val="009F4564"/>
    <w:rsid w:val="00A13845"/>
    <w:rsid w:val="00A211EB"/>
    <w:rsid w:val="00A436E7"/>
    <w:rsid w:val="00A522E4"/>
    <w:rsid w:val="00A57642"/>
    <w:rsid w:val="00A57AA8"/>
    <w:rsid w:val="00A62BB5"/>
    <w:rsid w:val="00A6473D"/>
    <w:rsid w:val="00A7593A"/>
    <w:rsid w:val="00A927CF"/>
    <w:rsid w:val="00A94D7A"/>
    <w:rsid w:val="00AA4A0A"/>
    <w:rsid w:val="00AA5484"/>
    <w:rsid w:val="00AC2C4A"/>
    <w:rsid w:val="00AC301E"/>
    <w:rsid w:val="00AD184F"/>
    <w:rsid w:val="00AD2F32"/>
    <w:rsid w:val="00AD4C3B"/>
    <w:rsid w:val="00AE1B1C"/>
    <w:rsid w:val="00AE7CD5"/>
    <w:rsid w:val="00AF18CE"/>
    <w:rsid w:val="00B038C9"/>
    <w:rsid w:val="00B129AF"/>
    <w:rsid w:val="00B23FA9"/>
    <w:rsid w:val="00B265DB"/>
    <w:rsid w:val="00B3388A"/>
    <w:rsid w:val="00B418B2"/>
    <w:rsid w:val="00B52ADA"/>
    <w:rsid w:val="00B54F4E"/>
    <w:rsid w:val="00B65349"/>
    <w:rsid w:val="00B90026"/>
    <w:rsid w:val="00BC1552"/>
    <w:rsid w:val="00BC316E"/>
    <w:rsid w:val="00BC498F"/>
    <w:rsid w:val="00BD011F"/>
    <w:rsid w:val="00BD1C23"/>
    <w:rsid w:val="00BD516C"/>
    <w:rsid w:val="00BD724E"/>
    <w:rsid w:val="00C02849"/>
    <w:rsid w:val="00C02A81"/>
    <w:rsid w:val="00C2519C"/>
    <w:rsid w:val="00C319CD"/>
    <w:rsid w:val="00C3723E"/>
    <w:rsid w:val="00C46499"/>
    <w:rsid w:val="00C64C7A"/>
    <w:rsid w:val="00C71509"/>
    <w:rsid w:val="00C75D7B"/>
    <w:rsid w:val="00C8362A"/>
    <w:rsid w:val="00C861F4"/>
    <w:rsid w:val="00CA1B5B"/>
    <w:rsid w:val="00CA6AF6"/>
    <w:rsid w:val="00CB3444"/>
    <w:rsid w:val="00CC51B6"/>
    <w:rsid w:val="00CE08F6"/>
    <w:rsid w:val="00CF0AD1"/>
    <w:rsid w:val="00D01DAD"/>
    <w:rsid w:val="00D03D68"/>
    <w:rsid w:val="00D1501A"/>
    <w:rsid w:val="00D30B6C"/>
    <w:rsid w:val="00D724B9"/>
    <w:rsid w:val="00D73894"/>
    <w:rsid w:val="00D87A57"/>
    <w:rsid w:val="00D91F5D"/>
    <w:rsid w:val="00DA4299"/>
    <w:rsid w:val="00DB24D4"/>
    <w:rsid w:val="00DB2E46"/>
    <w:rsid w:val="00DC09A3"/>
    <w:rsid w:val="00DD2C0C"/>
    <w:rsid w:val="00DD64CB"/>
    <w:rsid w:val="00DE4F91"/>
    <w:rsid w:val="00E13F18"/>
    <w:rsid w:val="00E263F5"/>
    <w:rsid w:val="00E40FFB"/>
    <w:rsid w:val="00E43790"/>
    <w:rsid w:val="00E43FEE"/>
    <w:rsid w:val="00E46893"/>
    <w:rsid w:val="00E63DD0"/>
    <w:rsid w:val="00E70650"/>
    <w:rsid w:val="00E92A3C"/>
    <w:rsid w:val="00E92F1A"/>
    <w:rsid w:val="00EC58BC"/>
    <w:rsid w:val="00EC73AA"/>
    <w:rsid w:val="00EE1F88"/>
    <w:rsid w:val="00EE3F46"/>
    <w:rsid w:val="00EE7299"/>
    <w:rsid w:val="00EE774B"/>
    <w:rsid w:val="00EF3137"/>
    <w:rsid w:val="00EF75B4"/>
    <w:rsid w:val="00F37981"/>
    <w:rsid w:val="00F40F6F"/>
    <w:rsid w:val="00F4651F"/>
    <w:rsid w:val="00F54024"/>
    <w:rsid w:val="00F57582"/>
    <w:rsid w:val="00F60ED4"/>
    <w:rsid w:val="00F611E1"/>
    <w:rsid w:val="00F639BD"/>
    <w:rsid w:val="00F67348"/>
    <w:rsid w:val="00F701B7"/>
    <w:rsid w:val="00F7243A"/>
    <w:rsid w:val="00F750E6"/>
    <w:rsid w:val="00F77096"/>
    <w:rsid w:val="00F81E87"/>
    <w:rsid w:val="00F85C0D"/>
    <w:rsid w:val="00FA46B1"/>
    <w:rsid w:val="00FA5117"/>
    <w:rsid w:val="00FB49D6"/>
    <w:rsid w:val="00FC1DC8"/>
    <w:rsid w:val="00FC578B"/>
    <w:rsid w:val="00FD06DD"/>
    <w:rsid w:val="00FD40A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8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54A1"/>
    <w:rPr>
      <w:b/>
      <w:bCs/>
    </w:rPr>
  </w:style>
  <w:style w:type="character" w:customStyle="1" w:styleId="apple-converted-space">
    <w:name w:val="apple-converted-space"/>
    <w:basedOn w:val="a0"/>
    <w:rsid w:val="006E54A1"/>
  </w:style>
  <w:style w:type="paragraph" w:customStyle="1" w:styleId="14">
    <w:name w:val="Обычный + 14 пт"/>
    <w:aliases w:val="Другой цвет (RGB(112,109,109))"/>
    <w:basedOn w:val="a"/>
    <w:link w:val="14RGB112109109"/>
    <w:rsid w:val="006E54A1"/>
    <w:pPr>
      <w:ind w:right="4855"/>
      <w:jc w:val="both"/>
    </w:pPr>
    <w:rPr>
      <w:sz w:val="28"/>
      <w:szCs w:val="28"/>
    </w:rPr>
  </w:style>
  <w:style w:type="character" w:customStyle="1" w:styleId="14RGB112109109">
    <w:name w:val="Обычный + 14 пт;Другой цвет (RGB(112;109;109)) Знак Знак"/>
    <w:basedOn w:val="a0"/>
    <w:link w:val="14"/>
    <w:rsid w:val="006E54A1"/>
    <w:rPr>
      <w:sz w:val="28"/>
      <w:szCs w:val="28"/>
      <w:lang w:val="ru-RU" w:eastAsia="ru-RU" w:bidi="ar-SA"/>
    </w:rPr>
  </w:style>
  <w:style w:type="paragraph" w:customStyle="1" w:styleId="a4">
    <w:name w:val="Основной шрифт абзаца Знак Знак Знак"/>
    <w:aliases w:val="Знак1 Знак Знак Знак Знак"/>
    <w:basedOn w:val="a"/>
    <w:rsid w:val="006E54A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basedOn w:val="a0"/>
    <w:link w:val="a6"/>
    <w:rsid w:val="0078676C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8676C"/>
    <w:pPr>
      <w:shd w:val="clear" w:color="auto" w:fill="FFFFFF"/>
      <w:spacing w:before="480" w:after="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rsid w:val="0078676C"/>
    <w:rPr>
      <w:sz w:val="24"/>
      <w:szCs w:val="24"/>
    </w:rPr>
  </w:style>
  <w:style w:type="character" w:customStyle="1" w:styleId="1pt">
    <w:name w:val="Основной текст + Интервал 1 pt"/>
    <w:basedOn w:val="a5"/>
    <w:rsid w:val="00AA5484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pt1">
    <w:name w:val="Основной текст + Интервал 1 pt1"/>
    <w:basedOn w:val="a5"/>
    <w:rsid w:val="00AA5484"/>
    <w:rPr>
      <w:rFonts w:ascii="Times New Roman" w:hAnsi="Times New Roman" w:cs="Times New Roman"/>
      <w:spacing w:val="30"/>
      <w:sz w:val="27"/>
      <w:szCs w:val="27"/>
      <w:u w:val="single"/>
      <w:shd w:val="clear" w:color="auto" w:fill="FFFFFF"/>
      <w:lang w:val="en-US" w:eastAsia="en-US"/>
    </w:rPr>
  </w:style>
  <w:style w:type="character" w:styleId="a7">
    <w:name w:val="Hyperlink"/>
    <w:basedOn w:val="a0"/>
    <w:rsid w:val="00DB2E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B2E46"/>
    <w:rPr>
      <w:b/>
      <w:bCs/>
      <w:spacing w:val="1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B2E46"/>
    <w:rPr>
      <w:rFonts w:ascii="Franklin Gothic Book" w:hAnsi="Franklin Gothic Book" w:cs="Franklin Gothic Book"/>
      <w:b/>
      <w:bCs/>
      <w:spacing w:val="80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2E46"/>
    <w:rPr>
      <w:rFonts w:ascii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a8">
    <w:name w:val="Колонтитул_"/>
    <w:basedOn w:val="a0"/>
    <w:link w:val="a9"/>
    <w:rsid w:val="00DB2E46"/>
    <w:rPr>
      <w:shd w:val="clear" w:color="auto" w:fill="FFFFFF"/>
    </w:rPr>
  </w:style>
  <w:style w:type="character" w:customStyle="1" w:styleId="13pt">
    <w:name w:val="Колонтитул + 13 pt"/>
    <w:basedOn w:val="a8"/>
    <w:rsid w:val="00DB2E46"/>
    <w:rPr>
      <w:spacing w:val="0"/>
      <w:sz w:val="26"/>
      <w:szCs w:val="26"/>
      <w:shd w:val="clear" w:color="auto" w:fill="FFFFFF"/>
    </w:rPr>
  </w:style>
  <w:style w:type="character" w:customStyle="1" w:styleId="FranklinGothicBook">
    <w:name w:val="Основной текст + Franklin Gothic Book"/>
    <w:aliases w:val="12,5 pt,Курсив,Интервал 1 pt,Масштаб 75%"/>
    <w:basedOn w:val="a5"/>
    <w:rsid w:val="00DB2E46"/>
    <w:rPr>
      <w:rFonts w:ascii="Franklin Gothic Book" w:hAnsi="Franklin Gothic Book" w:cs="Franklin Gothic Book"/>
      <w:i/>
      <w:iCs/>
      <w:spacing w:val="30"/>
      <w:w w:val="75"/>
      <w:sz w:val="25"/>
      <w:szCs w:val="25"/>
      <w:shd w:val="clear" w:color="auto" w:fill="FFFFFF"/>
    </w:rPr>
  </w:style>
  <w:style w:type="character" w:customStyle="1" w:styleId="Arial">
    <w:name w:val="Колонтитул + Arial"/>
    <w:aliases w:val="5,5 pt105,Курсив40"/>
    <w:basedOn w:val="a8"/>
    <w:rsid w:val="00DB2E46"/>
    <w:rPr>
      <w:rFonts w:ascii="Arial" w:hAnsi="Arial" w:cs="Arial"/>
      <w:i/>
      <w:iCs/>
      <w:noProof/>
      <w:sz w:val="11"/>
      <w:szCs w:val="11"/>
      <w:shd w:val="clear" w:color="auto" w:fill="FFFFFF"/>
    </w:rPr>
  </w:style>
  <w:style w:type="character" w:customStyle="1" w:styleId="Constantia">
    <w:name w:val="Основной текст + Constantia"/>
    <w:aliases w:val="8 pt,Полужирный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B2E46"/>
    <w:rPr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DB2E46"/>
    <w:rPr>
      <w:i/>
      <w:iCs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">
    <w:name w:val="Основной текст (4) + 13"/>
    <w:aliases w:val="5 pt104,Не курсив,Интервал 3 pt"/>
    <w:basedOn w:val="4"/>
    <w:rsid w:val="00DB2E46"/>
    <w:rPr>
      <w:i/>
      <w:iCs/>
      <w:spacing w:val="60"/>
      <w:sz w:val="27"/>
      <w:szCs w:val="27"/>
      <w:shd w:val="clear" w:color="auto" w:fill="FFFFFF"/>
    </w:rPr>
  </w:style>
  <w:style w:type="character" w:customStyle="1" w:styleId="41333">
    <w:name w:val="Основной текст (4) + 1333"/>
    <w:aliases w:val="5 pt103,Не курсив9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8">
    <w:name w:val="Основной текст (4) + 8"/>
    <w:aliases w:val="5 pt102,Полужирный24"/>
    <w:basedOn w:val="4"/>
    <w:rsid w:val="00DB2E46"/>
    <w:rPr>
      <w:b/>
      <w:bCs/>
      <w:i/>
      <w:iCs/>
      <w:sz w:val="17"/>
      <w:szCs w:val="17"/>
      <w:shd w:val="clear" w:color="auto" w:fill="FFFFFF"/>
    </w:rPr>
  </w:style>
  <w:style w:type="character" w:customStyle="1" w:styleId="47">
    <w:name w:val="Основной текст (4) + 7"/>
    <w:aliases w:val="5 pt101,Не курсив95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6">
    <w:name w:val="Основной текст (4) + 716"/>
    <w:aliases w:val="5 pt100,Не курсив94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DB2E46"/>
    <w:rPr>
      <w:i/>
      <w:iCs/>
      <w:sz w:val="16"/>
      <w:szCs w:val="16"/>
      <w:shd w:val="clear" w:color="auto" w:fill="FFFFFF"/>
    </w:rPr>
  </w:style>
  <w:style w:type="character" w:customStyle="1" w:styleId="8pt">
    <w:name w:val="Основной текст + 8 pt"/>
    <w:aliases w:val="Курсив3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">
    <w:name w:val="Основной текст + 8"/>
    <w:aliases w:val="5 pt99,Полужирный23,Курсив38"/>
    <w:basedOn w:val="a5"/>
    <w:rsid w:val="00DB2E46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436">
    <w:name w:val="Основной текст (4)36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32">
    <w:name w:val="Основной текст (4) + 1332"/>
    <w:aliases w:val="5 pt98,Не курсив9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8pt24">
    <w:name w:val="Основной текст + 8 pt24"/>
    <w:aliases w:val="Курсив3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35">
    <w:name w:val="Основной текст (4)3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3pt0">
    <w:name w:val="Основной текст + 13 pt"/>
    <w:aliases w:val="Полужирный22,Интервал 0 pt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331">
    <w:name w:val="Основной текст (4) + 1331"/>
    <w:aliases w:val="5 pt97,Не курсив92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30">
    <w:name w:val="Основной текст (4) + 1330"/>
    <w:aliases w:val="5 pt96,Не курсив91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413pt">
    <w:name w:val="Основной текст (4) + 13 pt"/>
    <w:aliases w:val="Полужирный21,Не курсив90,Интервал 0 pt11"/>
    <w:basedOn w:val="4"/>
    <w:rsid w:val="00DB2E46"/>
    <w:rPr>
      <w:b/>
      <w:bCs/>
      <w:i/>
      <w:iCs/>
      <w:spacing w:val="10"/>
      <w:sz w:val="26"/>
      <w:szCs w:val="26"/>
      <w:shd w:val="clear" w:color="auto" w:fill="FFFFFF"/>
    </w:rPr>
  </w:style>
  <w:style w:type="character" w:customStyle="1" w:styleId="41pt7">
    <w:name w:val="Основной текст (4) + Интервал 1 pt7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41329">
    <w:name w:val="Основной текст (4) + 1329"/>
    <w:aliases w:val="5 pt95,Не курсив89,Интервал 1 pt9"/>
    <w:basedOn w:val="4"/>
    <w:rsid w:val="00DB2E46"/>
    <w:rPr>
      <w:i/>
      <w:iCs/>
      <w:spacing w:val="20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2E46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94,Малые прописные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94">
    <w:name w:val="Основной текст + 94"/>
    <w:aliases w:val="5 pt93,Малые прописные10"/>
    <w:basedOn w:val="a5"/>
    <w:rsid w:val="00DB2E46"/>
    <w:rPr>
      <w:rFonts w:ascii="Times New Roman" w:hAnsi="Times New Roman" w:cs="Times New Roman"/>
      <w:smallCaps/>
      <w:noProof/>
      <w:spacing w:val="0"/>
      <w:sz w:val="19"/>
      <w:szCs w:val="19"/>
      <w:shd w:val="clear" w:color="auto" w:fill="FFFFFF"/>
    </w:rPr>
  </w:style>
  <w:style w:type="character" w:customStyle="1" w:styleId="8pt23">
    <w:name w:val="Основной текст + 8 pt23"/>
    <w:aliases w:val="Курсив36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2">
    <w:name w:val="Основной текст + 8 pt22"/>
    <w:aliases w:val="Курсив3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5">
    <w:name w:val="Основной текст (4) + 5"/>
    <w:aliases w:val="5 pt92,Не курсив88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8">
    <w:name w:val="Основной текст (4) + 58"/>
    <w:aliases w:val="5 pt91,Не курсив87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434">
    <w:name w:val="Основной текст (4)3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28">
    <w:name w:val="Основной текст (4) + 1328"/>
    <w:aliases w:val="5 pt90,Не курсив86,Интервал 1 pt8"/>
    <w:basedOn w:val="4"/>
    <w:rsid w:val="00DB2E46"/>
    <w:rPr>
      <w:i/>
      <w:iCs/>
      <w:spacing w:val="20"/>
      <w:sz w:val="27"/>
      <w:szCs w:val="27"/>
      <w:shd w:val="clear" w:color="auto" w:fill="FFFFFF"/>
      <w:lang w:val="en-US" w:eastAsia="en-US"/>
    </w:rPr>
  </w:style>
  <w:style w:type="character" w:customStyle="1" w:styleId="13pt5">
    <w:name w:val="Основной текст + 13 pt5"/>
    <w:aliases w:val="Полужирный20,Интервал 0 pt10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9">
    <w:name w:val="Основной текст (4) + 9"/>
    <w:aliases w:val="5 pt89,Не курсив85,Малые прописные9"/>
    <w:basedOn w:val="4"/>
    <w:rsid w:val="00DB2E46"/>
    <w:rPr>
      <w:i/>
      <w:iCs/>
      <w:smallCaps/>
      <w:sz w:val="19"/>
      <w:szCs w:val="19"/>
      <w:shd w:val="clear" w:color="auto" w:fill="FFFFFF"/>
    </w:rPr>
  </w:style>
  <w:style w:type="character" w:customStyle="1" w:styleId="493">
    <w:name w:val="Основной текст (4) + 93"/>
    <w:aliases w:val="5 pt88,Не курсив84,Малые прописные8"/>
    <w:basedOn w:val="4"/>
    <w:rsid w:val="00DB2E46"/>
    <w:rPr>
      <w:i/>
      <w:iCs/>
      <w:smallCaps/>
      <w:noProof/>
      <w:sz w:val="19"/>
      <w:szCs w:val="19"/>
      <w:u w:val="single"/>
      <w:shd w:val="clear" w:color="auto" w:fill="FFFFFF"/>
    </w:rPr>
  </w:style>
  <w:style w:type="character" w:customStyle="1" w:styleId="41327">
    <w:name w:val="Основной текст (4) + 1327"/>
    <w:aliases w:val="5 pt87,Не курсив8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DB2E46"/>
    <w:rPr>
      <w:noProof/>
      <w:sz w:val="10"/>
      <w:szCs w:val="10"/>
      <w:shd w:val="clear" w:color="auto" w:fill="FFFFFF"/>
    </w:rPr>
  </w:style>
  <w:style w:type="character" w:customStyle="1" w:styleId="93">
    <w:name w:val="Основной текст + 93"/>
    <w:aliases w:val="5 pt86,Малые прописные7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8pt21">
    <w:name w:val="Основной текст + 8 pt21"/>
    <w:aliases w:val="Курсив3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33">
    <w:name w:val="Основной текст (4)33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26">
    <w:name w:val="Основной текст (4) + 1326"/>
    <w:aliases w:val="5 pt85,Не курсив82,Интервал 1 pt7"/>
    <w:basedOn w:val="4"/>
    <w:rsid w:val="00DB2E46"/>
    <w:rPr>
      <w:i/>
      <w:iCs/>
      <w:spacing w:val="20"/>
      <w:sz w:val="27"/>
      <w:szCs w:val="27"/>
      <w:shd w:val="clear" w:color="auto" w:fill="FFFFFF"/>
      <w:lang w:val="en-US" w:eastAsia="en-US"/>
    </w:rPr>
  </w:style>
  <w:style w:type="character" w:customStyle="1" w:styleId="41325">
    <w:name w:val="Основной текст (4) + 1325"/>
    <w:aliases w:val="5 pt84,Не курсив81"/>
    <w:basedOn w:val="4"/>
    <w:rsid w:val="00DB2E46"/>
    <w:rPr>
      <w:i/>
      <w:iCs/>
      <w:noProof/>
      <w:sz w:val="27"/>
      <w:szCs w:val="27"/>
      <w:shd w:val="clear" w:color="auto" w:fill="FFFFFF"/>
    </w:rPr>
  </w:style>
  <w:style w:type="character" w:customStyle="1" w:styleId="432">
    <w:name w:val="Основной текст (4)3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0">
    <w:name w:val="Основной текст + 8 pt20"/>
    <w:aliases w:val="Курсив33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3pt4">
    <w:name w:val="Основной текст + 13 pt4"/>
    <w:aliases w:val="Полужирный19,Интервал 0 pt9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31">
    <w:name w:val="Основной текст (4)31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0">
    <w:name w:val="Основной текст (6)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18">
    <w:name w:val="Основной текст (6)18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12">
    <w:name w:val="Основной текст (12)_"/>
    <w:basedOn w:val="a0"/>
    <w:link w:val="12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14">
    <w:name w:val="Основной текст + Constantia14"/>
    <w:aliases w:val="8 pt17,Полужирный18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DB2E46"/>
    <w:rPr>
      <w:b/>
      <w:bCs/>
      <w:spacing w:val="30"/>
      <w:sz w:val="23"/>
      <w:szCs w:val="23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DB2E46"/>
    <w:rPr>
      <w:sz w:val="11"/>
      <w:szCs w:val="1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DB2E46"/>
    <w:rPr>
      <w:rFonts w:ascii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DB2E46"/>
    <w:rPr>
      <w:sz w:val="27"/>
      <w:szCs w:val="27"/>
      <w:shd w:val="clear" w:color="auto" w:fill="FFFFFF"/>
    </w:rPr>
  </w:style>
  <w:style w:type="character" w:customStyle="1" w:styleId="41324">
    <w:name w:val="Основной текст (4) + 1324"/>
    <w:aliases w:val="5 pt83,Не курсив8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23">
    <w:name w:val="Основной текст (4) + 1323"/>
    <w:aliases w:val="5 pt82,Не курсив79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715">
    <w:name w:val="Основной текст (4) + 715"/>
    <w:aliases w:val="5 pt81,Не курсив78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57">
    <w:name w:val="Основной текст (4) + 57"/>
    <w:aliases w:val="5 pt80,Не курсив77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6">
    <w:name w:val="Основной текст (4) + 56"/>
    <w:aliases w:val="5 pt79,Не курсив76"/>
    <w:basedOn w:val="4"/>
    <w:rsid w:val="00DB2E46"/>
    <w:rPr>
      <w:i/>
      <w:iCs/>
      <w:sz w:val="11"/>
      <w:szCs w:val="11"/>
      <w:u w:val="single"/>
      <w:shd w:val="clear" w:color="auto" w:fill="FFFFFF"/>
    </w:rPr>
  </w:style>
  <w:style w:type="character" w:customStyle="1" w:styleId="430">
    <w:name w:val="Основной текст (4)30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19">
    <w:name w:val="Основной текст + 8 pt19"/>
    <w:aliases w:val="Курсив32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Constantia13">
    <w:name w:val="Основной текст + Constantia13"/>
    <w:aliases w:val="8 pt16,Полужирный17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714">
    <w:name w:val="Основной текст (4) + 714"/>
    <w:aliases w:val="5 pt78,Не курсив75,Интервал 1 pt6"/>
    <w:basedOn w:val="4"/>
    <w:rsid w:val="00DB2E46"/>
    <w:rPr>
      <w:i/>
      <w:iCs/>
      <w:spacing w:val="30"/>
      <w:sz w:val="15"/>
      <w:szCs w:val="15"/>
      <w:shd w:val="clear" w:color="auto" w:fill="FFFFFF"/>
    </w:rPr>
  </w:style>
  <w:style w:type="character" w:customStyle="1" w:styleId="4713">
    <w:name w:val="Основной текст (4) + 713"/>
    <w:aliases w:val="5 pt77,Не курсив74,Интервал 1 pt5"/>
    <w:basedOn w:val="4"/>
    <w:rsid w:val="00DB2E46"/>
    <w:rPr>
      <w:i/>
      <w:iCs/>
      <w:spacing w:val="30"/>
      <w:sz w:val="15"/>
      <w:szCs w:val="15"/>
      <w:u w:val="single"/>
      <w:shd w:val="clear" w:color="auto" w:fill="FFFFFF"/>
    </w:rPr>
  </w:style>
  <w:style w:type="character" w:customStyle="1" w:styleId="31">
    <w:name w:val="Заголовок №3_"/>
    <w:basedOn w:val="a0"/>
    <w:link w:val="33"/>
    <w:rsid w:val="00DB2E46"/>
    <w:rPr>
      <w:spacing w:val="30"/>
      <w:sz w:val="29"/>
      <w:szCs w:val="29"/>
      <w:shd w:val="clear" w:color="auto" w:fill="FFFFFF"/>
    </w:rPr>
  </w:style>
  <w:style w:type="character" w:customStyle="1" w:styleId="41322">
    <w:name w:val="Основной текст (4) + 1322"/>
    <w:aliases w:val="5 pt76,Не курсив7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21">
    <w:name w:val="Основной текст (4) + 1321"/>
    <w:aliases w:val="5 pt75,Не курсив72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29">
    <w:name w:val="Основной текст (4)29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20">
    <w:name w:val="Основной текст (4) + 1320"/>
    <w:aliases w:val="5 pt74,Не курсив71,Интервал 1 pt4"/>
    <w:basedOn w:val="4"/>
    <w:rsid w:val="00DB2E46"/>
    <w:rPr>
      <w:i/>
      <w:iCs/>
      <w:spacing w:val="20"/>
      <w:sz w:val="27"/>
      <w:szCs w:val="27"/>
      <w:shd w:val="clear" w:color="auto" w:fill="FFFFFF"/>
    </w:rPr>
  </w:style>
  <w:style w:type="character" w:customStyle="1" w:styleId="8pt18">
    <w:name w:val="Основной текст + 8 pt18"/>
    <w:aliases w:val="Курсив31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DB2E46"/>
    <w:rPr>
      <w:spacing w:val="30"/>
      <w:sz w:val="29"/>
      <w:szCs w:val="29"/>
      <w:shd w:val="clear" w:color="auto" w:fill="FFFFFF"/>
    </w:rPr>
  </w:style>
  <w:style w:type="character" w:customStyle="1" w:styleId="168pt">
    <w:name w:val="Основной текст (16) + 8 pt"/>
    <w:aliases w:val="Курсив30,Интервал 0 pt8"/>
    <w:basedOn w:val="16"/>
    <w:rsid w:val="00DB2E46"/>
    <w:rPr>
      <w:i/>
      <w:iCs/>
      <w:spacing w:val="0"/>
      <w:sz w:val="16"/>
      <w:szCs w:val="16"/>
      <w:shd w:val="clear" w:color="auto" w:fill="FFFFFF"/>
    </w:rPr>
  </w:style>
  <w:style w:type="character" w:customStyle="1" w:styleId="46">
    <w:name w:val="Основной текст (4) + 6"/>
    <w:aliases w:val="5 pt73,Не курсив70"/>
    <w:basedOn w:val="4"/>
    <w:rsid w:val="00DB2E46"/>
    <w:rPr>
      <w:i/>
      <w:iCs/>
      <w:sz w:val="13"/>
      <w:szCs w:val="13"/>
      <w:shd w:val="clear" w:color="auto" w:fill="FFFFFF"/>
    </w:rPr>
  </w:style>
  <w:style w:type="character" w:customStyle="1" w:styleId="9pt">
    <w:name w:val="Основной текст + 9 pt"/>
    <w:aliases w:val="Малые прописные6"/>
    <w:basedOn w:val="a5"/>
    <w:rsid w:val="00DB2E46"/>
    <w:rPr>
      <w:rFonts w:ascii="Times New Roman" w:hAnsi="Times New Roman" w:cs="Times New Roman"/>
      <w:smallCaps/>
      <w:spacing w:val="0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B2E46"/>
    <w:rPr>
      <w:noProof/>
      <w:sz w:val="13"/>
      <w:szCs w:val="13"/>
      <w:shd w:val="clear" w:color="auto" w:fill="FFFFFF"/>
    </w:rPr>
  </w:style>
  <w:style w:type="character" w:customStyle="1" w:styleId="178pt">
    <w:name w:val="Основной текст (17) + 8 pt"/>
    <w:aliases w:val="Курсив29"/>
    <w:basedOn w:val="17"/>
    <w:rsid w:val="00DB2E46"/>
    <w:rPr>
      <w:i/>
      <w:iCs/>
      <w:noProof/>
      <w:spacing w:val="0"/>
      <w:sz w:val="16"/>
      <w:szCs w:val="16"/>
      <w:shd w:val="clear" w:color="auto" w:fill="FFFFFF"/>
    </w:rPr>
  </w:style>
  <w:style w:type="character" w:customStyle="1" w:styleId="1713">
    <w:name w:val="Основной текст (17) + 13"/>
    <w:aliases w:val="5 pt72"/>
    <w:basedOn w:val="17"/>
    <w:rsid w:val="00DB2E46"/>
    <w:rPr>
      <w:noProof/>
      <w:spacing w:val="0"/>
      <w:sz w:val="27"/>
      <w:szCs w:val="27"/>
      <w:shd w:val="clear" w:color="auto" w:fill="FFFFFF"/>
    </w:rPr>
  </w:style>
  <w:style w:type="character" w:customStyle="1" w:styleId="13pt3">
    <w:name w:val="Основной текст + 13 pt3"/>
    <w:aliases w:val="Полужирный16,Интервал 0 pt7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5"/>
    <w:rsid w:val="00DB2E4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pt20">
    <w:name w:val="Основной текст + Интервал 1 pt20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7">
    <w:name w:val="Основной текст + 8 pt17"/>
    <w:aliases w:val="Курсив2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9pt1">
    <w:name w:val="Основной текст + 9 pt1"/>
    <w:aliases w:val="Малые прописные5"/>
    <w:basedOn w:val="a5"/>
    <w:rsid w:val="00DB2E46"/>
    <w:rPr>
      <w:rFonts w:ascii="Times New Roman" w:hAnsi="Times New Roman" w:cs="Times New Roman"/>
      <w:smallCaps/>
      <w:spacing w:val="0"/>
      <w:sz w:val="18"/>
      <w:szCs w:val="18"/>
      <w:shd w:val="clear" w:color="auto" w:fill="FFFFFF"/>
    </w:rPr>
  </w:style>
  <w:style w:type="character" w:customStyle="1" w:styleId="41319">
    <w:name w:val="Основной текст (4) + 1319"/>
    <w:aliases w:val="5 pt71,Не курсив69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18">
    <w:name w:val="Основной текст (4) + 1318"/>
    <w:aliases w:val="5 pt70,Не курсив68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28">
    <w:name w:val="Основной текст (4)28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Arial">
    <w:name w:val="Основной текст (4) + Arial"/>
    <w:aliases w:val="4 pt,Не курсив67"/>
    <w:basedOn w:val="4"/>
    <w:rsid w:val="00DB2E46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DB2E46"/>
    <w:rPr>
      <w:i/>
      <w:iCs/>
      <w:sz w:val="16"/>
      <w:szCs w:val="16"/>
      <w:shd w:val="clear" w:color="auto" w:fill="FFFFFF"/>
    </w:rPr>
  </w:style>
  <w:style w:type="character" w:customStyle="1" w:styleId="184">
    <w:name w:val="Основной текст (18) + 4"/>
    <w:aliases w:val="5 pt69,Не курсив66"/>
    <w:basedOn w:val="18"/>
    <w:rsid w:val="00DB2E46"/>
    <w:rPr>
      <w:i/>
      <w:iCs/>
      <w:sz w:val="9"/>
      <w:szCs w:val="9"/>
      <w:shd w:val="clear" w:color="auto" w:fill="FFFFFF"/>
    </w:rPr>
  </w:style>
  <w:style w:type="character" w:customStyle="1" w:styleId="Constantia12">
    <w:name w:val="Основной текст + Constantia12"/>
    <w:aliases w:val="8 pt15,Полужирный15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7">
    <w:name w:val="Основной текст (4)27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16">
    <w:name w:val="Основной текст + 8 pt16"/>
    <w:aliases w:val="Курсив2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41317">
    <w:name w:val="Основной текст (4) + 1317"/>
    <w:aliases w:val="5 pt68,Не курсив65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11pt">
    <w:name w:val="Основной текст + 11 pt"/>
    <w:aliases w:val="Курсив26,Интервал 0 pt6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  <w:shd w:val="clear" w:color="auto" w:fill="FFFFFF"/>
    </w:rPr>
  </w:style>
  <w:style w:type="character" w:customStyle="1" w:styleId="426">
    <w:name w:val="Основной текст (4)26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6pt">
    <w:name w:val="Основной текст (4) + 6 pt"/>
    <w:aliases w:val="Не курсив64"/>
    <w:basedOn w:val="4"/>
    <w:rsid w:val="00DB2E46"/>
    <w:rPr>
      <w:i/>
      <w:iCs/>
      <w:sz w:val="12"/>
      <w:szCs w:val="12"/>
      <w:shd w:val="clear" w:color="auto" w:fill="FFFFFF"/>
    </w:rPr>
  </w:style>
  <w:style w:type="character" w:customStyle="1" w:styleId="8pt15">
    <w:name w:val="Основной текст + 8 pt15"/>
    <w:aliases w:val="Курсив2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3pt2">
    <w:name w:val="Основной текст + 13 pt2"/>
    <w:aliases w:val="Полужирный14,Интервал 0 pt5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316">
    <w:name w:val="Основной текст (4) + 1316"/>
    <w:aliases w:val="5 pt67,Не курсив6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6">
    <w:name w:val="Основной текст (4) + Интервал 1 pt6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492">
    <w:name w:val="Основной текст (4) + 92"/>
    <w:aliases w:val="5 pt66,Не курсив62,Малые прописные4"/>
    <w:basedOn w:val="4"/>
    <w:rsid w:val="00DB2E46"/>
    <w:rPr>
      <w:i/>
      <w:iCs/>
      <w:smallCaps/>
      <w:sz w:val="19"/>
      <w:szCs w:val="19"/>
      <w:shd w:val="clear" w:color="auto" w:fill="FFFFFF"/>
    </w:rPr>
  </w:style>
  <w:style w:type="character" w:customStyle="1" w:styleId="491">
    <w:name w:val="Основной текст (4) + 91"/>
    <w:aliases w:val="5 pt65,Не курсив61,Малые прописные3"/>
    <w:basedOn w:val="4"/>
    <w:rsid w:val="00DB2E46"/>
    <w:rPr>
      <w:i/>
      <w:iCs/>
      <w:smallCaps/>
      <w:noProof/>
      <w:sz w:val="19"/>
      <w:szCs w:val="19"/>
      <w:u w:val="single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B2E46"/>
    <w:rPr>
      <w:i/>
      <w:iCs/>
      <w:spacing w:val="10"/>
      <w:sz w:val="22"/>
      <w:szCs w:val="22"/>
      <w:shd w:val="clear" w:color="auto" w:fill="FFFFFF"/>
    </w:rPr>
  </w:style>
  <w:style w:type="character" w:customStyle="1" w:styleId="425">
    <w:name w:val="Основной текст (4)2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15">
    <w:name w:val="Основной текст (4) + 1315"/>
    <w:aliases w:val="5 pt64,Не курсив6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14">
    <w:name w:val="Основной текст (4) + 1314"/>
    <w:aliases w:val="5 pt63,Не курсив59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8pt14">
    <w:name w:val="Основной текст + 8 pt14"/>
    <w:aliases w:val="Курсив2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08pt">
    <w:name w:val="Основной текст (10) + 8 pt"/>
    <w:aliases w:val="Курсив23"/>
    <w:basedOn w:val="100"/>
    <w:rsid w:val="00DB2E46"/>
    <w:rPr>
      <w:i/>
      <w:iCs/>
      <w:noProof/>
      <w:sz w:val="16"/>
      <w:szCs w:val="16"/>
      <w:shd w:val="clear" w:color="auto" w:fill="FFFFFF"/>
    </w:rPr>
  </w:style>
  <w:style w:type="character" w:customStyle="1" w:styleId="Constantia11">
    <w:name w:val="Основной текст + Constantia11"/>
    <w:aliases w:val="8 pt14,Полужирный13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71">
    <w:name w:val="Основной текст + 7"/>
    <w:aliases w:val="5 pt62"/>
    <w:basedOn w:val="a5"/>
    <w:rsid w:val="00DB2E46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8pt13">
    <w:name w:val="Основной текст + 8 pt13"/>
    <w:aliases w:val="Курсив22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9pt0">
    <w:name w:val="Колонтитул + 9 pt"/>
    <w:basedOn w:val="a8"/>
    <w:rsid w:val="00DB2E46"/>
    <w:rPr>
      <w:spacing w:val="0"/>
      <w:sz w:val="18"/>
      <w:szCs w:val="18"/>
      <w:shd w:val="clear" w:color="auto" w:fill="FFFFFF"/>
    </w:rPr>
  </w:style>
  <w:style w:type="character" w:customStyle="1" w:styleId="4712">
    <w:name w:val="Основной текст (4) + 712"/>
    <w:aliases w:val="5 pt61,Не курсив58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1">
    <w:name w:val="Основной текст (4) + 711"/>
    <w:aliases w:val="5 pt60,Не курсив57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24">
    <w:name w:val="Основной текст (4)2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11pt1">
    <w:name w:val="Основной текст + 11 pt1"/>
    <w:aliases w:val="Курсив21,Интервал 0 pt4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  <w:shd w:val="clear" w:color="auto" w:fill="FFFFFF"/>
    </w:rPr>
  </w:style>
  <w:style w:type="character" w:customStyle="1" w:styleId="Constantia10">
    <w:name w:val="Основной текст + Constantia10"/>
    <w:aliases w:val="8 pt13,Полужирный12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313">
    <w:name w:val="Основной текст (4) + 1313"/>
    <w:aliases w:val="5 pt59,Не курсив5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102">
    <w:name w:val="Основной текст (10)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108pt1">
    <w:name w:val="Основной текст (10) + 8 pt1"/>
    <w:aliases w:val="Курсив20"/>
    <w:basedOn w:val="100"/>
    <w:rsid w:val="00DB2E46"/>
    <w:rPr>
      <w:i/>
      <w:iCs/>
      <w:sz w:val="16"/>
      <w:szCs w:val="16"/>
      <w:shd w:val="clear" w:color="auto" w:fill="FFFFFF"/>
    </w:rPr>
  </w:style>
  <w:style w:type="character" w:customStyle="1" w:styleId="102pt">
    <w:name w:val="Основной текст (10) + Интервал 2 pt"/>
    <w:basedOn w:val="100"/>
    <w:rsid w:val="00DB2E46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41pt5">
    <w:name w:val="Основной текст (4) + Интервал 1 pt5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67">
    <w:name w:val="Основной текст (6) + 7"/>
    <w:aliases w:val="5 pt58,Не курсив5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2">
    <w:name w:val="Основной текст (6) + 712"/>
    <w:aliases w:val="5 pt57,Не курсив54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17">
    <w:name w:val="Основной текст (6)17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6">
    <w:name w:val="Основной текст (6)16"/>
    <w:basedOn w:val="6"/>
    <w:rsid w:val="00DB2E46"/>
    <w:rPr>
      <w:i/>
      <w:iCs/>
      <w:sz w:val="16"/>
      <w:szCs w:val="16"/>
      <w:shd w:val="clear" w:color="auto" w:fill="FFFFFF"/>
    </w:rPr>
  </w:style>
  <w:style w:type="character" w:customStyle="1" w:styleId="8pt12">
    <w:name w:val="Основной текст + 8 pt12"/>
    <w:aliases w:val="Курсив1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1pt19">
    <w:name w:val="Основной текст + Интервал 1 pt19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1">
    <w:name w:val="Основной текст + 8 pt11"/>
    <w:aliases w:val="Курсив1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711">
    <w:name w:val="Основной текст (6) + 711"/>
    <w:aliases w:val="5 pt56,Не курсив53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0">
    <w:name w:val="Основной текст (6) + 710"/>
    <w:aliases w:val="5 pt55,Не курсив52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15">
    <w:name w:val="Основной текст (6)15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14">
    <w:name w:val="Основной текст (6)14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Constantia9">
    <w:name w:val="Основной текст + Constantia9"/>
    <w:aliases w:val="8 pt12,Полужирный11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 + 92"/>
    <w:aliases w:val="5 pt54,Малые прописные2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4710">
    <w:name w:val="Основной текст (4) + 710"/>
    <w:aliases w:val="5 pt53,Не курсив51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9">
    <w:name w:val="Основной текст (4) + 79"/>
    <w:aliases w:val="5 pt52,Не курсив50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Constantia8">
    <w:name w:val="Основной текст + Constantia8"/>
    <w:aliases w:val="8 pt11,Полужирный10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3">
    <w:name w:val="Основной текст (4)23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55">
    <w:name w:val="Основной текст (4) + 55"/>
    <w:aliases w:val="5 pt51,Не курсив49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24TimesNewRoman">
    <w:name w:val="Основной текст (24) + Times New Roman"/>
    <w:aliases w:val="8 pt10,Курсив17"/>
    <w:basedOn w:val="24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pt18">
    <w:name w:val="Основной текст + Интервал 1 pt18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pt17">
    <w:name w:val="Основной текст + Интервал 1 pt17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0">
    <w:name w:val="Основной текст + 8 pt10"/>
    <w:aliases w:val="Курсив1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22">
    <w:name w:val="Основной текст (4)2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12">
    <w:name w:val="Основной текст (4) + 1312"/>
    <w:aliases w:val="5 pt50,Не курсив48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Constantia7">
    <w:name w:val="Основной текст + Constantia7"/>
    <w:aliases w:val="8 pt9,Полужирный9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25">
    <w:name w:val="Заголовок №2_"/>
    <w:basedOn w:val="a0"/>
    <w:link w:val="26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454">
    <w:name w:val="Основной текст (4) + 54"/>
    <w:aliases w:val="5 pt49,Не курсив47"/>
    <w:basedOn w:val="4"/>
    <w:rsid w:val="00DB2E46"/>
    <w:rPr>
      <w:i/>
      <w:iCs/>
      <w:sz w:val="11"/>
      <w:szCs w:val="11"/>
      <w:shd w:val="clear" w:color="auto" w:fill="FFFFFF"/>
      <w:lang w:val="en-US" w:eastAsia="en-US"/>
    </w:rPr>
  </w:style>
  <w:style w:type="character" w:customStyle="1" w:styleId="453">
    <w:name w:val="Основной текст (4) + 53"/>
    <w:aliases w:val="5 pt48,Не курсив46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DB2E46"/>
    <w:rPr>
      <w:smallCaps/>
      <w:sz w:val="19"/>
      <w:szCs w:val="19"/>
      <w:shd w:val="clear" w:color="auto" w:fill="FFFFFF"/>
    </w:rPr>
  </w:style>
  <w:style w:type="character" w:customStyle="1" w:styleId="1pt16">
    <w:name w:val="Основной текст + Интервал 1 pt16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3">
    <w:name w:val="Основной текст (6)13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21">
    <w:name w:val="Основной текст (4)21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DB2E46"/>
    <w:rPr>
      <w:sz w:val="12"/>
      <w:szCs w:val="12"/>
      <w:shd w:val="clear" w:color="auto" w:fill="FFFFFF"/>
    </w:rPr>
  </w:style>
  <w:style w:type="character" w:customStyle="1" w:styleId="41311">
    <w:name w:val="Основной текст (4) + 1311"/>
    <w:aliases w:val="5 pt47,Не курсив45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78">
    <w:name w:val="Основной текст (4) + 78"/>
    <w:aliases w:val="5 pt46,Не курсив44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1pt4">
    <w:name w:val="Основной текст (4) + Интервал 1 pt4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8pt9">
    <w:name w:val="Основной текст + 8 pt9"/>
    <w:aliases w:val="Курсив1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20">
    <w:name w:val="Основной текст (4)20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79">
    <w:name w:val="Основной текст (6) + 79"/>
    <w:aliases w:val="5 pt45,Не курсив43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8">
    <w:name w:val="Основной текст (6) + 78"/>
    <w:aliases w:val="5 pt44,Не курсив42"/>
    <w:basedOn w:val="6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612">
    <w:name w:val="Основной текст (6)12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28">
    <w:name w:val="Основной текст (28)_"/>
    <w:basedOn w:val="a0"/>
    <w:link w:val="28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6">
    <w:name w:val="Основной текст + Constantia6"/>
    <w:aliases w:val="8 pt8,Полужирный8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pt15">
    <w:name w:val="Основной текст + Интервал 1 pt15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0pt">
    <w:name w:val="Основной текст (4) + 10 pt"/>
    <w:aliases w:val="Не курсив41"/>
    <w:basedOn w:val="4"/>
    <w:rsid w:val="00DB2E46"/>
    <w:rPr>
      <w:i/>
      <w:iCs/>
      <w:noProof/>
      <w:sz w:val="20"/>
      <w:szCs w:val="20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13pt1">
    <w:name w:val="Основной текст + 13 pt1"/>
    <w:aliases w:val="Полужирный7,Интервал 0 pt3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1pt14">
    <w:name w:val="Основной текст + Интервал 1 pt14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9">
    <w:name w:val="Основной текст (4)19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10">
    <w:name w:val="Основной текст (4) + 1310"/>
    <w:aliases w:val="5 pt43,Не курсив4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3">
    <w:name w:val="Основной текст (4) + Интервал 1 pt3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611">
    <w:name w:val="Основной текст (6)11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77">
    <w:name w:val="Основной текст (6) + 77"/>
    <w:aliases w:val="5 pt42,Не курсив39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31TimesNewRoman">
    <w:name w:val="Основной текст (31) + Times New Roman"/>
    <w:aliases w:val="8 pt7,Курсив14"/>
    <w:basedOn w:val="310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8pt8">
    <w:name w:val="Основной текст + 8 pt8"/>
    <w:aliases w:val="Курсив13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52">
    <w:name w:val="Основной текст (4) + 52"/>
    <w:aliases w:val="5 pt41,Не курсив38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1">
    <w:name w:val="Основной текст (4) + 51"/>
    <w:aliases w:val="5 pt40,Не курсив37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477">
    <w:name w:val="Основной текст (4) + 77"/>
    <w:aliases w:val="5 pt39,Не курсив36,Интервал 2 pt"/>
    <w:basedOn w:val="4"/>
    <w:rsid w:val="00DB2E46"/>
    <w:rPr>
      <w:i/>
      <w:iCs/>
      <w:spacing w:val="40"/>
      <w:sz w:val="15"/>
      <w:szCs w:val="15"/>
      <w:shd w:val="clear" w:color="auto" w:fill="FFFFFF"/>
    </w:rPr>
  </w:style>
  <w:style w:type="character" w:customStyle="1" w:styleId="418">
    <w:name w:val="Основной текст (4)18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15TimesNewRoman">
    <w:name w:val="Основной текст (15) + Times New Roman"/>
    <w:aliases w:val="Не полужирный,Курсив12"/>
    <w:basedOn w:val="15"/>
    <w:rsid w:val="00DB2E46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  <w:lang w:val="en-US" w:eastAsia="en-US"/>
    </w:rPr>
  </w:style>
  <w:style w:type="character" w:customStyle="1" w:styleId="676">
    <w:name w:val="Основной текст (6) + 76"/>
    <w:aliases w:val="5 pt38,Не курсив3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10">
    <w:name w:val="Основной текст (6)10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7">
    <w:name w:val="Основной текст + 8 pt7"/>
    <w:aliases w:val="Курсив11,Интервал 1 pt3"/>
    <w:basedOn w:val="a5"/>
    <w:rsid w:val="00DB2E46"/>
    <w:rPr>
      <w:rFonts w:ascii="Times New Roman" w:hAnsi="Times New Roman" w:cs="Times New Roman"/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476">
    <w:name w:val="Основной текст (4) + 76"/>
    <w:aliases w:val="5 pt37,Не курсив34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5">
    <w:name w:val="Основной текст (4) + 75"/>
    <w:aliases w:val="5 pt36,Не курсив33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17">
    <w:name w:val="Основной текст (4)17"/>
    <w:basedOn w:val="4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321">
    <w:name w:val="Основной текст (32)_"/>
    <w:basedOn w:val="a0"/>
    <w:link w:val="322"/>
    <w:rsid w:val="00DB2E46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1pt13">
    <w:name w:val="Основной текст + Интервал 1 pt13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39">
    <w:name w:val="Основной текст (4) + 139"/>
    <w:aliases w:val="5 pt35,Не курсив32"/>
    <w:basedOn w:val="4"/>
    <w:rsid w:val="00DB2E46"/>
    <w:rPr>
      <w:i/>
      <w:iCs/>
      <w:noProof/>
      <w:sz w:val="27"/>
      <w:szCs w:val="27"/>
      <w:shd w:val="clear" w:color="auto" w:fill="FFFFFF"/>
    </w:rPr>
  </w:style>
  <w:style w:type="character" w:customStyle="1" w:styleId="41pt2">
    <w:name w:val="Основной текст (4) + Интервал 1 pt2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675">
    <w:name w:val="Основной текст (6) + 75"/>
    <w:aliases w:val="5 pt34,Не курсив31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8pt6">
    <w:name w:val="Основной текст + 8 pt6"/>
    <w:aliases w:val="Курсив10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03">
    <w:name w:val="Основной текст (10)3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DB2E46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1pt12">
    <w:name w:val="Основной текст + Интервал 1 pt12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5">
    <w:name w:val="Основной текст + 8 pt5"/>
    <w:aliases w:val="Курсив9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pt11">
    <w:name w:val="Основной текст + Интервал 1 pt11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6">
    <w:name w:val="Основной текст (4)16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8pt4">
    <w:name w:val="Основной текст + 8 pt4"/>
    <w:aliases w:val="Курсив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 (6)9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30">
    <w:name w:val="Основной текст (6) + 13"/>
    <w:aliases w:val="5 pt33,Не курсив30"/>
    <w:basedOn w:val="6"/>
    <w:rsid w:val="00DB2E46"/>
    <w:rPr>
      <w:i/>
      <w:iCs/>
      <w:sz w:val="27"/>
      <w:szCs w:val="27"/>
      <w:shd w:val="clear" w:color="auto" w:fill="FFFFFF"/>
    </w:rPr>
  </w:style>
  <w:style w:type="character" w:customStyle="1" w:styleId="105">
    <w:name w:val="Основной текст (10) + 5"/>
    <w:aliases w:val="5 pt32"/>
    <w:basedOn w:val="100"/>
    <w:rsid w:val="00DB2E46"/>
    <w:rPr>
      <w:sz w:val="11"/>
      <w:szCs w:val="11"/>
      <w:shd w:val="clear" w:color="auto" w:fill="FFFFFF"/>
    </w:rPr>
  </w:style>
  <w:style w:type="character" w:customStyle="1" w:styleId="1pt10">
    <w:name w:val="Основной текст + Интервал 1 pt10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5">
    <w:name w:val="Основной текст (4)1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32">
    <w:name w:val="Основной текст (6) + 132"/>
    <w:aliases w:val="5 pt31,Не курсив29"/>
    <w:basedOn w:val="6"/>
    <w:rsid w:val="00DB2E46"/>
    <w:rPr>
      <w:i/>
      <w:iCs/>
      <w:sz w:val="27"/>
      <w:szCs w:val="27"/>
      <w:shd w:val="clear" w:color="auto" w:fill="FFFFFF"/>
    </w:rPr>
  </w:style>
  <w:style w:type="character" w:customStyle="1" w:styleId="6131">
    <w:name w:val="Основной текст (6) + 131"/>
    <w:aliases w:val="5 pt30,Не курсив28"/>
    <w:basedOn w:val="6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68">
    <w:name w:val="Основной текст (6)8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330">
    <w:name w:val="Основной текст (33)_"/>
    <w:basedOn w:val="a0"/>
    <w:link w:val="33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8pt3">
    <w:name w:val="Основной текст + 8 pt3"/>
    <w:aliases w:val="Курсив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710">
    <w:name w:val="Основной текст + 71"/>
    <w:aliases w:val="5 pt29"/>
    <w:basedOn w:val="a5"/>
    <w:rsid w:val="00DB2E46"/>
    <w:rPr>
      <w:rFonts w:ascii="Times New Roman" w:hAnsi="Times New Roman" w:cs="Times New Roman"/>
      <w:noProof/>
      <w:spacing w:val="0"/>
      <w:sz w:val="15"/>
      <w:szCs w:val="15"/>
      <w:shd w:val="clear" w:color="auto" w:fill="FFFFFF"/>
    </w:rPr>
  </w:style>
  <w:style w:type="character" w:customStyle="1" w:styleId="4138">
    <w:name w:val="Основной текст (4) + 138"/>
    <w:aliases w:val="5 pt28,Не курсив27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Arial6">
    <w:name w:val="Основной текст (4) + Arial6"/>
    <w:aliases w:val="4,5 pt27,Не курсив26,Интервал 1 pt2"/>
    <w:basedOn w:val="4"/>
    <w:rsid w:val="00DB2E46"/>
    <w:rPr>
      <w:rFonts w:ascii="Arial" w:hAnsi="Arial" w:cs="Arial"/>
      <w:i/>
      <w:iCs/>
      <w:spacing w:val="30"/>
      <w:sz w:val="9"/>
      <w:szCs w:val="9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DB2E46"/>
    <w:rPr>
      <w:noProof/>
      <w:w w:val="150"/>
      <w:sz w:val="13"/>
      <w:szCs w:val="13"/>
      <w:shd w:val="clear" w:color="auto" w:fill="FFFFFF"/>
    </w:rPr>
  </w:style>
  <w:style w:type="character" w:customStyle="1" w:styleId="1pt9">
    <w:name w:val="Основной текст + Интервал 1 pt9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2">
    <w:name w:val="Основной текст + 8 pt2"/>
    <w:aliases w:val="Курсив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674">
    <w:name w:val="Основной текст (6) + 74"/>
    <w:aliases w:val="5 pt26,Не курсив2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3">
    <w:name w:val="Основной текст (6) + 73"/>
    <w:aliases w:val="5 pt25,Не курсив24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70">
    <w:name w:val="Основной текст (6)7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6">
    <w:name w:val="Основной текст (6)6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Constantia5">
    <w:name w:val="Основной текст + Constantia5"/>
    <w:aliases w:val="8 pt6,Полужирный6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4">
    <w:name w:val="Основной текст (4)1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0">
    <w:name w:val="Основной текст (4)13"/>
    <w:basedOn w:val="4"/>
    <w:rsid w:val="00DB2E46"/>
    <w:rPr>
      <w:i/>
      <w:iCs/>
      <w:sz w:val="16"/>
      <w:szCs w:val="16"/>
      <w:shd w:val="clear" w:color="auto" w:fill="FFFFFF"/>
    </w:rPr>
  </w:style>
  <w:style w:type="character" w:customStyle="1" w:styleId="4Arial5">
    <w:name w:val="Основной текст (4) + Arial5"/>
    <w:aliases w:val="22,5 pt24,Не курсив23"/>
    <w:basedOn w:val="4"/>
    <w:rsid w:val="00DB2E46"/>
    <w:rPr>
      <w:rFonts w:ascii="Arial" w:hAnsi="Arial" w:cs="Arial"/>
      <w:i/>
      <w:iCs/>
      <w:noProof/>
      <w:sz w:val="45"/>
      <w:szCs w:val="45"/>
      <w:shd w:val="clear" w:color="auto" w:fill="FFFFFF"/>
    </w:rPr>
  </w:style>
  <w:style w:type="character" w:customStyle="1" w:styleId="4Arial4">
    <w:name w:val="Основной текст (4) + Arial4"/>
    <w:aliases w:val="223,5 pt23,Не курсив22"/>
    <w:basedOn w:val="4"/>
    <w:rsid w:val="00DB2E46"/>
    <w:rPr>
      <w:rFonts w:ascii="Arial" w:hAnsi="Arial" w:cs="Arial"/>
      <w:i/>
      <w:iCs/>
      <w:sz w:val="45"/>
      <w:szCs w:val="45"/>
      <w:u w:val="single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1">
    <w:name w:val="Основной текст + 8 pt1"/>
    <w:aliases w:val="Курсив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4137">
    <w:name w:val="Основной текст (4) + 137"/>
    <w:aliases w:val="5 pt22,Не курсив21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62">
    <w:name w:val="Основной текст (6) + Не курсив"/>
    <w:basedOn w:val="6"/>
    <w:rsid w:val="00DB2E46"/>
    <w:rPr>
      <w:i/>
      <w:iCs/>
      <w:sz w:val="16"/>
      <w:szCs w:val="16"/>
      <w:shd w:val="clear" w:color="auto" w:fill="FFFFFF"/>
    </w:rPr>
  </w:style>
  <w:style w:type="character" w:customStyle="1" w:styleId="1pt8">
    <w:name w:val="Основной текст + Интервал 1 pt8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2">
    <w:name w:val="Основной текст (4)12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DB2E46"/>
    <w:rPr>
      <w:noProof/>
      <w:shd w:val="clear" w:color="auto" w:fill="FFFFFF"/>
    </w:rPr>
  </w:style>
  <w:style w:type="character" w:customStyle="1" w:styleId="368pt">
    <w:name w:val="Основной текст (36) + 8 pt"/>
    <w:aliases w:val="Курсив4"/>
    <w:basedOn w:val="36"/>
    <w:rsid w:val="00DB2E46"/>
    <w:rPr>
      <w:i/>
      <w:iCs/>
      <w:noProof/>
      <w:spacing w:val="0"/>
      <w:sz w:val="16"/>
      <w:szCs w:val="16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1">
    <w:name w:val="Основной текст (4)11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5">
    <w:name w:val="Основной текст (6)5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DB2E46"/>
    <w:rPr>
      <w:i/>
      <w:iCs/>
      <w:spacing w:val="-20"/>
      <w:sz w:val="16"/>
      <w:szCs w:val="16"/>
      <w:shd w:val="clear" w:color="auto" w:fill="FFFFFF"/>
    </w:rPr>
  </w:style>
  <w:style w:type="character" w:customStyle="1" w:styleId="64">
    <w:name w:val="Основной текст (6)4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650">
    <w:name w:val="Основной текст (6) + 5"/>
    <w:aliases w:val="5 pt21,Не курсив20"/>
    <w:basedOn w:val="6"/>
    <w:rsid w:val="00DB2E46"/>
    <w:rPr>
      <w:i/>
      <w:iCs/>
      <w:noProof/>
      <w:sz w:val="11"/>
      <w:szCs w:val="11"/>
      <w:shd w:val="clear" w:color="auto" w:fill="FFFFFF"/>
    </w:rPr>
  </w:style>
  <w:style w:type="character" w:customStyle="1" w:styleId="Constantia4">
    <w:name w:val="Основной текст + Constantia4"/>
    <w:aliases w:val="8 pt5,Полужирный5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pt7">
    <w:name w:val="Основной текст + Интервал 1 pt7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202pt">
    <w:name w:val="Основной текст (20) + Интервал 2 pt"/>
    <w:basedOn w:val="200"/>
    <w:rsid w:val="00DB2E46"/>
    <w:rPr>
      <w:i/>
      <w:iCs/>
      <w:spacing w:val="50"/>
      <w:sz w:val="22"/>
      <w:szCs w:val="22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DB2E46"/>
    <w:rPr>
      <w:rFonts w:ascii="Arial" w:hAnsi="Arial" w:cs="Arial"/>
      <w:i/>
      <w:iCs/>
      <w:spacing w:val="40"/>
      <w:sz w:val="11"/>
      <w:szCs w:val="11"/>
      <w:shd w:val="clear" w:color="auto" w:fill="FFFFFF"/>
    </w:rPr>
  </w:style>
  <w:style w:type="character" w:customStyle="1" w:styleId="38TimesNewRoman">
    <w:name w:val="Основной текст (38) + Times New Roman"/>
    <w:aliases w:val="Не курсив19,Интервал 0 pt2"/>
    <w:basedOn w:val="38"/>
    <w:rsid w:val="00DB2E46"/>
    <w:rPr>
      <w:rFonts w:ascii="Times New Roman" w:hAnsi="Times New Roman" w:cs="Times New Roman"/>
      <w:i/>
      <w:iCs/>
      <w:noProof/>
      <w:spacing w:val="0"/>
      <w:sz w:val="11"/>
      <w:szCs w:val="11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DB2E46"/>
    <w:rPr>
      <w:i/>
      <w:iCs/>
      <w:noProof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1pt6">
    <w:name w:val="Основной текст + Интервал 1 pt6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0">
    <w:name w:val="Основной текст (4)10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74">
    <w:name w:val="Основной текст (4) + 74"/>
    <w:aliases w:val="5 pt20,Не курсив18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3">
    <w:name w:val="Основной текст (4) + 73"/>
    <w:aliases w:val="5 pt19,Не курсив17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3">
    <w:name w:val="Основной текст + Constantia3"/>
    <w:aliases w:val="8 pt4,Полужирный4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a">
    <w:name w:val="Основной текст (41)_"/>
    <w:basedOn w:val="a0"/>
    <w:link w:val="41b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4136">
    <w:name w:val="Основной текст (4) + 136"/>
    <w:aliases w:val="5 pt18,Не курсив1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5">
    <w:name w:val="Основной текст (4) + 135"/>
    <w:aliases w:val="5 pt17,Не курсив15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4Arial3">
    <w:name w:val="Основной текст (4) + Arial3"/>
    <w:aliases w:val="6 pt"/>
    <w:basedOn w:val="4"/>
    <w:rsid w:val="00DB2E46"/>
    <w:rPr>
      <w:rFonts w:ascii="Arial" w:hAnsi="Arial" w:cs="Arial"/>
      <w:i/>
      <w:iCs/>
      <w:sz w:val="12"/>
      <w:szCs w:val="12"/>
      <w:shd w:val="clear" w:color="auto" w:fill="FFFFFF"/>
      <w:lang w:val="en-US" w:eastAsia="en-US"/>
    </w:rPr>
  </w:style>
  <w:style w:type="character" w:customStyle="1" w:styleId="490">
    <w:name w:val="Основной текст (4)9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2">
    <w:name w:val="Основной текст (42)_"/>
    <w:basedOn w:val="a0"/>
    <w:link w:val="4210"/>
    <w:rsid w:val="00DB2E46"/>
    <w:rPr>
      <w:sz w:val="27"/>
      <w:szCs w:val="27"/>
      <w:shd w:val="clear" w:color="auto" w:fill="FFFFFF"/>
    </w:rPr>
  </w:style>
  <w:style w:type="character" w:customStyle="1" w:styleId="1pt5">
    <w:name w:val="Основной текст + Интервал 1 pt5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3">
    <w:name w:val="Основной текст (43)_"/>
    <w:basedOn w:val="a0"/>
    <w:link w:val="437"/>
    <w:rsid w:val="00DB2E46"/>
    <w:rPr>
      <w:rFonts w:ascii="Arial" w:hAnsi="Arial" w:cs="Arial"/>
      <w:sz w:val="69"/>
      <w:szCs w:val="69"/>
      <w:shd w:val="clear" w:color="auto" w:fill="FFFFFF"/>
      <w:lang w:val="en-US" w:eastAsia="en-US"/>
    </w:rPr>
  </w:style>
  <w:style w:type="character" w:customStyle="1" w:styleId="9pt10">
    <w:name w:val="Колонтитул + 9 pt1"/>
    <w:aliases w:val="Интервал 1 pt1"/>
    <w:basedOn w:val="a8"/>
    <w:rsid w:val="00DB2E46"/>
    <w:rPr>
      <w:spacing w:val="30"/>
      <w:sz w:val="18"/>
      <w:szCs w:val="18"/>
      <w:shd w:val="clear" w:color="auto" w:fill="FFFFFF"/>
    </w:rPr>
  </w:style>
  <w:style w:type="character" w:customStyle="1" w:styleId="332">
    <w:name w:val="Заголовок №3 (3)_"/>
    <w:basedOn w:val="a0"/>
    <w:link w:val="333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910">
    <w:name w:val="Основной текст + 91"/>
    <w:aliases w:val="5 pt16,Малые прописные1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1051">
    <w:name w:val="Основной текст (10) + 51"/>
    <w:aliases w:val="5 pt15"/>
    <w:basedOn w:val="100"/>
    <w:rsid w:val="00DB2E46"/>
    <w:rPr>
      <w:sz w:val="11"/>
      <w:szCs w:val="11"/>
      <w:shd w:val="clear" w:color="auto" w:fill="FFFFFF"/>
    </w:rPr>
  </w:style>
  <w:style w:type="character" w:customStyle="1" w:styleId="480">
    <w:name w:val="Основной текст (4)8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4">
    <w:name w:val="Основной текст (4) + 134"/>
    <w:aliases w:val="5 pt14,Не курсив14"/>
    <w:basedOn w:val="4"/>
    <w:rsid w:val="00DB2E46"/>
    <w:rPr>
      <w:i/>
      <w:iCs/>
      <w:sz w:val="27"/>
      <w:szCs w:val="27"/>
      <w:shd w:val="clear" w:color="auto" w:fill="FFFFFF"/>
      <w:lang w:val="en-US" w:eastAsia="en-US"/>
    </w:rPr>
  </w:style>
  <w:style w:type="character" w:customStyle="1" w:styleId="1pt4">
    <w:name w:val="Основной текст + Интервал 1 pt4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pt3">
    <w:name w:val="Основной текст + Интервал 1 pt3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3">
    <w:name w:val="Основной текст (6)3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70">
    <w:name w:val="Основной текст (4)7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02pt1">
    <w:name w:val="Основной текст (10) + Интервал 2 pt1"/>
    <w:basedOn w:val="100"/>
    <w:rsid w:val="00DB2E46"/>
    <w:rPr>
      <w:spacing w:val="40"/>
      <w:sz w:val="15"/>
      <w:szCs w:val="15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DB2E46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460">
    <w:name w:val="Основной текст (4)6"/>
    <w:basedOn w:val="4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4133">
    <w:name w:val="Основной текст (4) + 133"/>
    <w:aliases w:val="5 pt13,Не курсив1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a">
    <w:name w:val="Колонтитул + 4"/>
    <w:aliases w:val="5 pt12"/>
    <w:basedOn w:val="a8"/>
    <w:rsid w:val="00DB2E46"/>
    <w:rPr>
      <w:noProof/>
      <w:sz w:val="9"/>
      <w:szCs w:val="9"/>
      <w:shd w:val="clear" w:color="auto" w:fill="FFFFFF"/>
    </w:rPr>
  </w:style>
  <w:style w:type="character" w:customStyle="1" w:styleId="810">
    <w:name w:val="Основной текст + 81"/>
    <w:aliases w:val="5 pt11,Курсив3"/>
    <w:basedOn w:val="a5"/>
    <w:rsid w:val="00DB2E4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1pt2">
    <w:name w:val="Основной текст + Интервал 1 pt2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50">
    <w:name w:val="Основной текст (4)5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59">
    <w:name w:val="Основной текст (45)_"/>
    <w:basedOn w:val="a0"/>
    <w:link w:val="45a"/>
    <w:rsid w:val="00DB2E46"/>
    <w:rPr>
      <w:b/>
      <w:bCs/>
      <w:i/>
      <w:iCs/>
      <w:sz w:val="17"/>
      <w:szCs w:val="17"/>
      <w:shd w:val="clear" w:color="auto" w:fill="FFFFFF"/>
    </w:rPr>
  </w:style>
  <w:style w:type="character" w:customStyle="1" w:styleId="459pt">
    <w:name w:val="Основной текст (45) + 9 pt"/>
    <w:aliases w:val="Не курсив12,Интервал 2 pt1"/>
    <w:basedOn w:val="459"/>
    <w:rsid w:val="00DB2E46"/>
    <w:rPr>
      <w:b/>
      <w:bCs/>
      <w:i/>
      <w:iCs/>
      <w:spacing w:val="50"/>
      <w:sz w:val="18"/>
      <w:szCs w:val="18"/>
      <w:shd w:val="clear" w:color="auto" w:fill="FFFFFF"/>
    </w:rPr>
  </w:style>
  <w:style w:type="character" w:customStyle="1" w:styleId="672">
    <w:name w:val="Основной текст (6) + 72"/>
    <w:aliases w:val="5 pt10,Не курсив11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">
    <w:name w:val="Основной текст (6) + 71"/>
    <w:aliases w:val="5 pt9,Не курсив10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20">
    <w:name w:val="Основной текст (6)2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61">
    <w:name w:val="Основной текст (46)_"/>
    <w:basedOn w:val="a0"/>
    <w:link w:val="462"/>
    <w:rsid w:val="00DB2E46"/>
    <w:rPr>
      <w:sz w:val="11"/>
      <w:szCs w:val="11"/>
      <w:shd w:val="clear" w:color="auto" w:fill="FFFFFF"/>
    </w:rPr>
  </w:style>
  <w:style w:type="character" w:customStyle="1" w:styleId="Constantia2">
    <w:name w:val="Основной текст + Constantia2"/>
    <w:aliases w:val="8 pt3,Полужирный3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Arial2">
    <w:name w:val="Основной текст (4) + Arial2"/>
    <w:aliases w:val="222,5 pt8,Не курсив9"/>
    <w:basedOn w:val="4"/>
    <w:rsid w:val="00DB2E46"/>
    <w:rPr>
      <w:rFonts w:ascii="Arial" w:hAnsi="Arial" w:cs="Arial"/>
      <w:i/>
      <w:iCs/>
      <w:noProof/>
      <w:sz w:val="45"/>
      <w:szCs w:val="45"/>
      <w:shd w:val="clear" w:color="auto" w:fill="FFFFFF"/>
    </w:rPr>
  </w:style>
  <w:style w:type="character" w:customStyle="1" w:styleId="4Arial1">
    <w:name w:val="Основной текст (4) + Arial1"/>
    <w:aliases w:val="221,5 pt7,Не курсив8"/>
    <w:basedOn w:val="4"/>
    <w:rsid w:val="00DB2E46"/>
    <w:rPr>
      <w:rFonts w:ascii="Arial" w:hAnsi="Arial" w:cs="Arial"/>
      <w:i/>
      <w:iCs/>
      <w:sz w:val="45"/>
      <w:szCs w:val="45"/>
      <w:u w:val="single"/>
      <w:shd w:val="clear" w:color="auto" w:fill="FFFFFF"/>
    </w:rPr>
  </w:style>
  <w:style w:type="character" w:customStyle="1" w:styleId="441">
    <w:name w:val="Основной текст (4)4"/>
    <w:basedOn w:val="4"/>
    <w:rsid w:val="00DB2E46"/>
    <w:rPr>
      <w:i/>
      <w:iCs/>
      <w:sz w:val="16"/>
      <w:szCs w:val="16"/>
      <w:shd w:val="clear" w:color="auto" w:fill="FFFFFF"/>
    </w:rPr>
  </w:style>
  <w:style w:type="character" w:customStyle="1" w:styleId="471">
    <w:name w:val="Основной текст (47)_"/>
    <w:basedOn w:val="a0"/>
    <w:link w:val="472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2">
    <w:name w:val="Основной текст (4) + 132"/>
    <w:aliases w:val="5 pt6,Не курсив7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1">
    <w:name w:val="Основной текст (4) + Интервал 1 pt1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481">
    <w:name w:val="Основной текст (48)_"/>
    <w:basedOn w:val="a0"/>
    <w:link w:val="4810"/>
    <w:rsid w:val="00DB2E4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48TimesNewRoman">
    <w:name w:val="Основной текст (48) + Times New Roman"/>
    <w:aliases w:val="7,5 pt5,Не курсив6"/>
    <w:basedOn w:val="481"/>
    <w:rsid w:val="00DB2E46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48TimesNewRoman1">
    <w:name w:val="Основной текст (48) + Times New Roman1"/>
    <w:aliases w:val="71,5 pt4,Не курсив5"/>
    <w:basedOn w:val="481"/>
    <w:rsid w:val="00DB2E46"/>
    <w:rPr>
      <w:rFonts w:ascii="Times New Roman" w:hAnsi="Times New Roman" w:cs="Times New Roman"/>
      <w:i/>
      <w:iCs/>
      <w:noProof/>
      <w:sz w:val="15"/>
      <w:szCs w:val="15"/>
      <w:u w:val="single"/>
      <w:shd w:val="clear" w:color="auto" w:fill="FFFFFF"/>
    </w:rPr>
  </w:style>
  <w:style w:type="character" w:customStyle="1" w:styleId="482">
    <w:name w:val="Основной текст (48)"/>
    <w:basedOn w:val="481"/>
    <w:rsid w:val="00DB2E46"/>
    <w:rPr>
      <w:rFonts w:ascii="Arial" w:hAnsi="Arial" w:cs="Arial"/>
      <w:i/>
      <w:iCs/>
      <w:noProof/>
      <w:sz w:val="12"/>
      <w:szCs w:val="12"/>
      <w:u w:val="single"/>
      <w:shd w:val="clear" w:color="auto" w:fill="FFFFFF"/>
    </w:rPr>
  </w:style>
  <w:style w:type="character" w:customStyle="1" w:styleId="42a">
    <w:name w:val="Основной текст (42)"/>
    <w:basedOn w:val="42"/>
    <w:rsid w:val="00DB2E46"/>
    <w:rPr>
      <w:sz w:val="27"/>
      <w:szCs w:val="27"/>
      <w:shd w:val="clear" w:color="auto" w:fill="FFFFFF"/>
    </w:rPr>
  </w:style>
  <w:style w:type="character" w:customStyle="1" w:styleId="Arial0">
    <w:name w:val="Основной текст + Arial"/>
    <w:aliases w:val="6 pt1,Курсив2"/>
    <w:basedOn w:val="a5"/>
    <w:rsid w:val="00DB2E46"/>
    <w:rPr>
      <w:rFonts w:ascii="Arial" w:hAnsi="Arial" w:cs="Arial"/>
      <w:i/>
      <w:iCs/>
      <w:spacing w:val="0"/>
      <w:sz w:val="12"/>
      <w:szCs w:val="12"/>
      <w:shd w:val="clear" w:color="auto" w:fill="FFFFFF"/>
      <w:lang w:val="en-US" w:eastAsia="en-US"/>
    </w:rPr>
  </w:style>
  <w:style w:type="character" w:customStyle="1" w:styleId="4131">
    <w:name w:val="Основной текст (4) + 131"/>
    <w:aliases w:val="5 pt3,Не курсив4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FranklinGothicBook">
    <w:name w:val="Основной текст (4) + Franklin Gothic Book"/>
    <w:aliases w:val="20 pt,Полужирный2,Не курсив3,Интервал 4 pt"/>
    <w:basedOn w:val="4"/>
    <w:rsid w:val="00DB2E46"/>
    <w:rPr>
      <w:rFonts w:ascii="Franklin Gothic Book" w:hAnsi="Franklin Gothic Book" w:cs="Franklin Gothic Book"/>
      <w:b/>
      <w:bCs/>
      <w:i/>
      <w:iCs/>
      <w:spacing w:val="80"/>
      <w:sz w:val="40"/>
      <w:szCs w:val="40"/>
      <w:shd w:val="clear" w:color="auto" w:fill="FFFFFF"/>
    </w:rPr>
  </w:style>
  <w:style w:type="character" w:customStyle="1" w:styleId="4720">
    <w:name w:val="Основной текст (4) + 72"/>
    <w:aliases w:val="5 pt2,Не курсив2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7">
    <w:name w:val="Основной текст (4) + 71"/>
    <w:aliases w:val="5 pt1,Не курсив1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38">
    <w:name w:val="Основной текст (4)3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94">
    <w:name w:val="Основной текст (49)_"/>
    <w:basedOn w:val="a0"/>
    <w:link w:val="495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500">
    <w:name w:val="Основной текст (50)_"/>
    <w:basedOn w:val="a0"/>
    <w:link w:val="501"/>
    <w:rsid w:val="00DB2E46"/>
    <w:rPr>
      <w:rFonts w:ascii="Arial" w:hAnsi="Arial" w:cs="Arial"/>
      <w:sz w:val="8"/>
      <w:szCs w:val="8"/>
      <w:shd w:val="clear" w:color="auto" w:fill="FFFFFF"/>
    </w:rPr>
  </w:style>
  <w:style w:type="character" w:customStyle="1" w:styleId="50TimesNewRoman">
    <w:name w:val="Основной текст (50) + Times New Roman"/>
    <w:aliases w:val="8 pt2,Курсив1"/>
    <w:basedOn w:val="500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Constantia1">
    <w:name w:val="Основной текст + Constantia1"/>
    <w:aliases w:val="8 pt1,Полужирный1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b">
    <w:name w:val="Основной текст (4)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1pt">
    <w:name w:val="Основной текст (4) + 11 pt"/>
    <w:aliases w:val="Интервал 0 pt1"/>
    <w:basedOn w:val="4"/>
    <w:rsid w:val="00DB2E46"/>
    <w:rPr>
      <w:i/>
      <w:iCs/>
      <w:spacing w:val="10"/>
      <w:sz w:val="22"/>
      <w:szCs w:val="22"/>
      <w:shd w:val="clear" w:color="auto" w:fill="FFFFFF"/>
      <w:lang w:val="en-US" w:eastAsia="en-US"/>
    </w:rPr>
  </w:style>
  <w:style w:type="character" w:customStyle="1" w:styleId="51">
    <w:name w:val="Основной текст (51)_"/>
    <w:basedOn w:val="a0"/>
    <w:link w:val="5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E46"/>
    <w:pPr>
      <w:shd w:val="clear" w:color="auto" w:fill="FFFFFF"/>
      <w:spacing w:after="360" w:line="240" w:lineRule="atLeast"/>
    </w:pPr>
    <w:rPr>
      <w:b/>
      <w:bCs/>
      <w:spacing w:val="10"/>
      <w:sz w:val="26"/>
      <w:szCs w:val="26"/>
    </w:rPr>
  </w:style>
  <w:style w:type="paragraph" w:customStyle="1" w:styleId="11">
    <w:name w:val="Заголовок №1"/>
    <w:basedOn w:val="a"/>
    <w:link w:val="10"/>
    <w:rsid w:val="00DB2E46"/>
    <w:pPr>
      <w:shd w:val="clear" w:color="auto" w:fill="FFFFFF"/>
      <w:spacing w:before="360" w:after="480" w:line="240" w:lineRule="atLeast"/>
      <w:outlineLvl w:val="0"/>
    </w:pPr>
    <w:rPr>
      <w:rFonts w:ascii="Franklin Gothic Book" w:hAnsi="Franklin Gothic Book" w:cs="Franklin Gothic Book"/>
      <w:b/>
      <w:bCs/>
      <w:spacing w:val="80"/>
      <w:sz w:val="40"/>
      <w:szCs w:val="40"/>
    </w:rPr>
  </w:style>
  <w:style w:type="paragraph" w:customStyle="1" w:styleId="30">
    <w:name w:val="Основной текст (3)"/>
    <w:basedOn w:val="a"/>
    <w:link w:val="3"/>
    <w:rsid w:val="00DB2E46"/>
    <w:pPr>
      <w:shd w:val="clear" w:color="auto" w:fill="FFFFFF"/>
      <w:spacing w:before="60" w:after="600" w:line="240" w:lineRule="atLeast"/>
    </w:pPr>
    <w:rPr>
      <w:rFonts w:ascii="Franklin Gothic Book" w:hAnsi="Franklin Gothic Book" w:cs="Franklin Gothic Book"/>
      <w:b/>
      <w:bCs/>
      <w:sz w:val="21"/>
      <w:szCs w:val="21"/>
    </w:rPr>
  </w:style>
  <w:style w:type="paragraph" w:customStyle="1" w:styleId="a9">
    <w:name w:val="Колонтитул"/>
    <w:basedOn w:val="a"/>
    <w:link w:val="a8"/>
    <w:rsid w:val="00DB2E46"/>
    <w:pPr>
      <w:shd w:val="clear" w:color="auto" w:fill="FFFFFF"/>
    </w:pPr>
    <w:rPr>
      <w:sz w:val="20"/>
      <w:szCs w:val="20"/>
    </w:rPr>
  </w:style>
  <w:style w:type="paragraph" w:customStyle="1" w:styleId="101">
    <w:name w:val="Основной текст (10)1"/>
    <w:basedOn w:val="a"/>
    <w:link w:val="100"/>
    <w:rsid w:val="00DB2E46"/>
    <w:pPr>
      <w:shd w:val="clear" w:color="auto" w:fill="FFFFFF"/>
      <w:spacing w:after="180" w:line="240" w:lineRule="atLeast"/>
      <w:ind w:hanging="600"/>
    </w:pPr>
    <w:rPr>
      <w:sz w:val="15"/>
      <w:szCs w:val="15"/>
    </w:rPr>
  </w:style>
  <w:style w:type="paragraph" w:customStyle="1" w:styleId="41">
    <w:name w:val="Основной текст (4)1"/>
    <w:basedOn w:val="a"/>
    <w:link w:val="4"/>
    <w:rsid w:val="00DB2E46"/>
    <w:pPr>
      <w:shd w:val="clear" w:color="auto" w:fill="FFFFFF"/>
      <w:spacing w:before="180" w:line="240" w:lineRule="atLeast"/>
      <w:ind w:hanging="860"/>
    </w:pPr>
    <w:rPr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61">
    <w:name w:val="Основной текст (6)1"/>
    <w:basedOn w:val="a"/>
    <w:link w:val="6"/>
    <w:rsid w:val="00DB2E46"/>
    <w:pPr>
      <w:shd w:val="clear" w:color="auto" w:fill="FFFFFF"/>
      <w:spacing w:line="240" w:lineRule="atLeast"/>
      <w:ind w:hanging="860"/>
      <w:jc w:val="both"/>
    </w:pPr>
    <w:rPr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5"/>
      <w:szCs w:val="15"/>
    </w:rPr>
  </w:style>
  <w:style w:type="paragraph" w:customStyle="1" w:styleId="81">
    <w:name w:val="Основной текст (8)"/>
    <w:basedOn w:val="a"/>
    <w:link w:val="80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91">
    <w:name w:val="Основной текст (9)"/>
    <w:basedOn w:val="a"/>
    <w:link w:val="90"/>
    <w:rsid w:val="00DB2E46"/>
    <w:pPr>
      <w:shd w:val="clear" w:color="auto" w:fill="FFFFFF"/>
      <w:spacing w:line="288" w:lineRule="exact"/>
    </w:pPr>
    <w:rPr>
      <w:noProof/>
      <w:sz w:val="10"/>
      <w:szCs w:val="10"/>
    </w:rPr>
  </w:style>
  <w:style w:type="paragraph" w:customStyle="1" w:styleId="111">
    <w:name w:val="Основной текст (11)"/>
    <w:basedOn w:val="a"/>
    <w:link w:val="11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20">
    <w:name w:val="Основной текст (12)"/>
    <w:basedOn w:val="a"/>
    <w:link w:val="12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130">
    <w:name w:val="Основной текст (13)"/>
    <w:basedOn w:val="a"/>
    <w:link w:val="13"/>
    <w:rsid w:val="00DB2E46"/>
    <w:pPr>
      <w:shd w:val="clear" w:color="auto" w:fill="FFFFFF"/>
      <w:spacing w:before="360" w:line="240" w:lineRule="atLeast"/>
      <w:jc w:val="center"/>
    </w:pPr>
    <w:rPr>
      <w:b/>
      <w:bCs/>
      <w:spacing w:val="30"/>
      <w:sz w:val="23"/>
      <w:szCs w:val="23"/>
    </w:rPr>
  </w:style>
  <w:style w:type="paragraph" w:customStyle="1" w:styleId="141">
    <w:name w:val="Основной текст (14)"/>
    <w:basedOn w:val="a"/>
    <w:link w:val="140"/>
    <w:rsid w:val="00DB2E46"/>
    <w:pPr>
      <w:shd w:val="clear" w:color="auto" w:fill="FFFFFF"/>
      <w:spacing w:line="240" w:lineRule="atLeast"/>
      <w:jc w:val="center"/>
    </w:pPr>
    <w:rPr>
      <w:sz w:val="11"/>
      <w:szCs w:val="11"/>
    </w:rPr>
  </w:style>
  <w:style w:type="paragraph" w:customStyle="1" w:styleId="150">
    <w:name w:val="Основной текст (15)"/>
    <w:basedOn w:val="a"/>
    <w:link w:val="15"/>
    <w:rsid w:val="00DB2E46"/>
    <w:pPr>
      <w:shd w:val="clear" w:color="auto" w:fill="FFFFFF"/>
      <w:spacing w:line="240" w:lineRule="atLeast"/>
      <w:ind w:hanging="740"/>
      <w:jc w:val="both"/>
    </w:pPr>
    <w:rPr>
      <w:rFonts w:ascii="Constantia" w:hAnsi="Constantia" w:cs="Constantia"/>
      <w:b/>
      <w:bCs/>
      <w:sz w:val="16"/>
      <w:szCs w:val="16"/>
    </w:rPr>
  </w:style>
  <w:style w:type="paragraph" w:customStyle="1" w:styleId="320">
    <w:name w:val="Заголовок №3 (2)"/>
    <w:basedOn w:val="a"/>
    <w:link w:val="32"/>
    <w:rsid w:val="00DB2E46"/>
    <w:pPr>
      <w:shd w:val="clear" w:color="auto" w:fill="FFFFFF"/>
      <w:spacing w:line="240" w:lineRule="atLeast"/>
      <w:outlineLvl w:val="2"/>
    </w:pPr>
    <w:rPr>
      <w:sz w:val="27"/>
      <w:szCs w:val="27"/>
    </w:rPr>
  </w:style>
  <w:style w:type="paragraph" w:customStyle="1" w:styleId="33">
    <w:name w:val="Заголовок №3"/>
    <w:basedOn w:val="a"/>
    <w:link w:val="31"/>
    <w:rsid w:val="00DB2E46"/>
    <w:pPr>
      <w:shd w:val="clear" w:color="auto" w:fill="FFFFFF"/>
      <w:spacing w:line="240" w:lineRule="atLeast"/>
      <w:ind w:hanging="800"/>
      <w:jc w:val="center"/>
      <w:outlineLvl w:val="2"/>
    </w:pPr>
    <w:rPr>
      <w:spacing w:val="30"/>
      <w:sz w:val="29"/>
      <w:szCs w:val="29"/>
    </w:rPr>
  </w:style>
  <w:style w:type="paragraph" w:customStyle="1" w:styleId="160">
    <w:name w:val="Основной текст (16)"/>
    <w:basedOn w:val="a"/>
    <w:link w:val="16"/>
    <w:rsid w:val="00DB2E46"/>
    <w:pPr>
      <w:shd w:val="clear" w:color="auto" w:fill="FFFFFF"/>
      <w:spacing w:line="240" w:lineRule="atLeast"/>
      <w:jc w:val="center"/>
    </w:pPr>
    <w:rPr>
      <w:spacing w:val="30"/>
      <w:sz w:val="29"/>
      <w:szCs w:val="29"/>
    </w:rPr>
  </w:style>
  <w:style w:type="paragraph" w:customStyle="1" w:styleId="170">
    <w:name w:val="Основной текст (17)"/>
    <w:basedOn w:val="a"/>
    <w:link w:val="17"/>
    <w:rsid w:val="00DB2E46"/>
    <w:pPr>
      <w:shd w:val="clear" w:color="auto" w:fill="FFFFFF"/>
      <w:spacing w:before="120" w:after="120" w:line="240" w:lineRule="atLeast"/>
    </w:pPr>
    <w:rPr>
      <w:noProof/>
      <w:sz w:val="13"/>
      <w:szCs w:val="13"/>
    </w:rPr>
  </w:style>
  <w:style w:type="paragraph" w:customStyle="1" w:styleId="180">
    <w:name w:val="Основной текст (18)"/>
    <w:basedOn w:val="a"/>
    <w:link w:val="18"/>
    <w:rsid w:val="00DB2E46"/>
    <w:pPr>
      <w:shd w:val="clear" w:color="auto" w:fill="FFFFFF"/>
      <w:spacing w:line="120" w:lineRule="exact"/>
    </w:pPr>
    <w:rPr>
      <w:i/>
      <w:iCs/>
      <w:sz w:val="16"/>
      <w:szCs w:val="16"/>
    </w:rPr>
  </w:style>
  <w:style w:type="paragraph" w:customStyle="1" w:styleId="190">
    <w:name w:val="Основной текст (19)"/>
    <w:basedOn w:val="a"/>
    <w:link w:val="19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01">
    <w:name w:val="Основной текст (20)"/>
    <w:basedOn w:val="a"/>
    <w:link w:val="200"/>
    <w:rsid w:val="00DB2E46"/>
    <w:pPr>
      <w:shd w:val="clear" w:color="auto" w:fill="FFFFFF"/>
      <w:spacing w:before="60" w:line="240" w:lineRule="atLeast"/>
      <w:jc w:val="both"/>
    </w:pPr>
    <w:rPr>
      <w:i/>
      <w:iCs/>
      <w:spacing w:val="10"/>
      <w:sz w:val="22"/>
      <w:szCs w:val="22"/>
    </w:rPr>
  </w:style>
  <w:style w:type="paragraph" w:customStyle="1" w:styleId="210">
    <w:name w:val="Основной текст (21)"/>
    <w:basedOn w:val="a"/>
    <w:link w:val="2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20">
    <w:name w:val="Основной текст (22)"/>
    <w:basedOn w:val="a"/>
    <w:link w:val="22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30">
    <w:name w:val="Основной текст (23)"/>
    <w:basedOn w:val="a"/>
    <w:link w:val="23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40">
    <w:name w:val="Основной текст (24)"/>
    <w:basedOn w:val="a"/>
    <w:link w:val="24"/>
    <w:rsid w:val="00DB2E46"/>
    <w:pPr>
      <w:shd w:val="clear" w:color="auto" w:fill="FFFFFF"/>
      <w:spacing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26">
    <w:name w:val="Заголовок №2"/>
    <w:basedOn w:val="a"/>
    <w:link w:val="25"/>
    <w:rsid w:val="00DB2E46"/>
    <w:pPr>
      <w:shd w:val="clear" w:color="auto" w:fill="FFFFFF"/>
      <w:spacing w:line="317" w:lineRule="exact"/>
      <w:ind w:firstLine="760"/>
      <w:jc w:val="both"/>
      <w:outlineLvl w:val="1"/>
    </w:pPr>
    <w:rPr>
      <w:i/>
      <w:iCs/>
      <w:noProof/>
      <w:spacing w:val="10"/>
      <w:sz w:val="22"/>
      <w:szCs w:val="22"/>
    </w:rPr>
  </w:style>
  <w:style w:type="paragraph" w:customStyle="1" w:styleId="251">
    <w:name w:val="Основной текст (25)"/>
    <w:basedOn w:val="a"/>
    <w:link w:val="25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61">
    <w:name w:val="Основной текст (26)"/>
    <w:basedOn w:val="a"/>
    <w:link w:val="260"/>
    <w:rsid w:val="00DB2E46"/>
    <w:pPr>
      <w:shd w:val="clear" w:color="auto" w:fill="FFFFFF"/>
      <w:spacing w:before="420" w:line="240" w:lineRule="atLeast"/>
    </w:pPr>
    <w:rPr>
      <w:smallCaps/>
      <w:sz w:val="19"/>
      <w:szCs w:val="19"/>
    </w:rPr>
  </w:style>
  <w:style w:type="paragraph" w:customStyle="1" w:styleId="270">
    <w:name w:val="Основной текст (27)"/>
    <w:basedOn w:val="a"/>
    <w:link w:val="27"/>
    <w:rsid w:val="00DB2E46"/>
    <w:pPr>
      <w:shd w:val="clear" w:color="auto" w:fill="FFFFFF"/>
      <w:spacing w:after="60" w:line="202" w:lineRule="exact"/>
    </w:pPr>
    <w:rPr>
      <w:sz w:val="12"/>
      <w:szCs w:val="12"/>
    </w:rPr>
  </w:style>
  <w:style w:type="paragraph" w:customStyle="1" w:styleId="280">
    <w:name w:val="Основной текст (28)"/>
    <w:basedOn w:val="a"/>
    <w:link w:val="28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290">
    <w:name w:val="Основной текст (29)"/>
    <w:basedOn w:val="a"/>
    <w:link w:val="2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01">
    <w:name w:val="Основной текст (30)"/>
    <w:basedOn w:val="a"/>
    <w:link w:val="3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11">
    <w:name w:val="Основной текст (31)"/>
    <w:basedOn w:val="a"/>
    <w:link w:val="31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322">
    <w:name w:val="Основной текст (32)"/>
    <w:basedOn w:val="a"/>
    <w:link w:val="321"/>
    <w:rsid w:val="00DB2E46"/>
    <w:pPr>
      <w:shd w:val="clear" w:color="auto" w:fill="FFFFFF"/>
      <w:spacing w:before="420" w:line="240" w:lineRule="atLeast"/>
      <w:jc w:val="right"/>
    </w:pPr>
    <w:rPr>
      <w:rFonts w:ascii="Arial" w:hAnsi="Arial" w:cs="Arial"/>
      <w:b/>
      <w:bCs/>
      <w:noProof/>
      <w:sz w:val="17"/>
      <w:szCs w:val="17"/>
    </w:rPr>
  </w:style>
  <w:style w:type="paragraph" w:customStyle="1" w:styleId="331">
    <w:name w:val="Основной текст (33)"/>
    <w:basedOn w:val="a"/>
    <w:link w:val="33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40">
    <w:name w:val="Основной текст (34)"/>
    <w:basedOn w:val="a"/>
    <w:link w:val="34"/>
    <w:rsid w:val="00DB2E46"/>
    <w:pPr>
      <w:shd w:val="clear" w:color="auto" w:fill="FFFFFF"/>
      <w:spacing w:before="60" w:line="240" w:lineRule="atLeast"/>
    </w:pPr>
    <w:rPr>
      <w:noProof/>
      <w:w w:val="150"/>
      <w:sz w:val="13"/>
      <w:szCs w:val="13"/>
    </w:rPr>
  </w:style>
  <w:style w:type="paragraph" w:customStyle="1" w:styleId="350">
    <w:name w:val="Основной текст (35)"/>
    <w:basedOn w:val="a"/>
    <w:link w:val="3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60">
    <w:name w:val="Основной текст (36)"/>
    <w:basedOn w:val="a"/>
    <w:link w:val="36"/>
    <w:rsid w:val="00DB2E46"/>
    <w:pPr>
      <w:shd w:val="clear" w:color="auto" w:fill="FFFFFF"/>
      <w:spacing w:before="120" w:line="130" w:lineRule="exact"/>
      <w:ind w:firstLine="760"/>
      <w:jc w:val="both"/>
    </w:pPr>
    <w:rPr>
      <w:noProof/>
      <w:sz w:val="20"/>
      <w:szCs w:val="20"/>
    </w:rPr>
  </w:style>
  <w:style w:type="paragraph" w:customStyle="1" w:styleId="370">
    <w:name w:val="Основной текст (37)"/>
    <w:basedOn w:val="a"/>
    <w:link w:val="37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80">
    <w:name w:val="Основной текст (38)"/>
    <w:basedOn w:val="a"/>
    <w:link w:val="38"/>
    <w:rsid w:val="00DB2E46"/>
    <w:pPr>
      <w:shd w:val="clear" w:color="auto" w:fill="FFFFFF"/>
      <w:spacing w:line="240" w:lineRule="atLeast"/>
    </w:pPr>
    <w:rPr>
      <w:rFonts w:ascii="Arial" w:hAnsi="Arial" w:cs="Arial"/>
      <w:i/>
      <w:iCs/>
      <w:spacing w:val="40"/>
      <w:sz w:val="11"/>
      <w:szCs w:val="11"/>
    </w:rPr>
  </w:style>
  <w:style w:type="paragraph" w:customStyle="1" w:styleId="390">
    <w:name w:val="Основной текст (39)"/>
    <w:basedOn w:val="a"/>
    <w:link w:val="39"/>
    <w:rsid w:val="00DB2E46"/>
    <w:pPr>
      <w:shd w:val="clear" w:color="auto" w:fill="FFFFFF"/>
      <w:spacing w:before="120" w:line="240" w:lineRule="atLeast"/>
    </w:pPr>
    <w:rPr>
      <w:i/>
      <w:iCs/>
      <w:noProof/>
      <w:sz w:val="17"/>
      <w:szCs w:val="17"/>
    </w:rPr>
  </w:style>
  <w:style w:type="paragraph" w:customStyle="1" w:styleId="401">
    <w:name w:val="Основной текст (40)"/>
    <w:basedOn w:val="a"/>
    <w:link w:val="4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1b">
    <w:name w:val="Основной текст (41)"/>
    <w:basedOn w:val="a"/>
    <w:link w:val="41a"/>
    <w:rsid w:val="00DB2E46"/>
    <w:pPr>
      <w:shd w:val="clear" w:color="auto" w:fill="FFFFFF"/>
      <w:spacing w:before="60"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210">
    <w:name w:val="Основной текст (42)1"/>
    <w:basedOn w:val="a"/>
    <w:link w:val="42"/>
    <w:rsid w:val="00DB2E46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437">
    <w:name w:val="Основной текст (43)"/>
    <w:basedOn w:val="a"/>
    <w:link w:val="43"/>
    <w:rsid w:val="00DB2E46"/>
    <w:pPr>
      <w:shd w:val="clear" w:color="auto" w:fill="FFFFFF"/>
      <w:spacing w:line="322" w:lineRule="exact"/>
      <w:ind w:firstLine="700"/>
      <w:jc w:val="both"/>
    </w:pPr>
    <w:rPr>
      <w:rFonts w:ascii="Arial" w:hAnsi="Arial" w:cs="Arial"/>
      <w:sz w:val="69"/>
      <w:szCs w:val="69"/>
      <w:lang w:val="en-US" w:eastAsia="en-US"/>
    </w:rPr>
  </w:style>
  <w:style w:type="paragraph" w:customStyle="1" w:styleId="333">
    <w:name w:val="Заголовок №3 (3)"/>
    <w:basedOn w:val="a"/>
    <w:link w:val="332"/>
    <w:rsid w:val="00DB2E46"/>
    <w:pPr>
      <w:shd w:val="clear" w:color="auto" w:fill="FFFFFF"/>
      <w:spacing w:line="240" w:lineRule="atLeast"/>
      <w:ind w:firstLine="760"/>
      <w:jc w:val="both"/>
      <w:outlineLvl w:val="2"/>
    </w:pPr>
    <w:rPr>
      <w:i/>
      <w:iCs/>
      <w:noProof/>
      <w:spacing w:val="10"/>
      <w:sz w:val="22"/>
      <w:szCs w:val="22"/>
    </w:rPr>
  </w:style>
  <w:style w:type="paragraph" w:customStyle="1" w:styleId="440">
    <w:name w:val="Основной текст (44)"/>
    <w:basedOn w:val="a"/>
    <w:link w:val="44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4"/>
      <w:szCs w:val="14"/>
    </w:rPr>
  </w:style>
  <w:style w:type="paragraph" w:customStyle="1" w:styleId="45a">
    <w:name w:val="Основной текст (45)"/>
    <w:basedOn w:val="a"/>
    <w:link w:val="459"/>
    <w:rsid w:val="00DB2E46"/>
    <w:pPr>
      <w:shd w:val="clear" w:color="auto" w:fill="FFFFFF"/>
      <w:spacing w:before="60" w:line="240" w:lineRule="atLeast"/>
      <w:jc w:val="center"/>
    </w:pPr>
    <w:rPr>
      <w:b/>
      <w:bCs/>
      <w:i/>
      <w:iCs/>
      <w:sz w:val="17"/>
      <w:szCs w:val="17"/>
    </w:rPr>
  </w:style>
  <w:style w:type="paragraph" w:customStyle="1" w:styleId="462">
    <w:name w:val="Основной текст (46)"/>
    <w:basedOn w:val="a"/>
    <w:link w:val="461"/>
    <w:rsid w:val="00DB2E46"/>
    <w:pPr>
      <w:shd w:val="clear" w:color="auto" w:fill="FFFFFF"/>
      <w:spacing w:before="60" w:after="60" w:line="240" w:lineRule="atLeast"/>
    </w:pPr>
    <w:rPr>
      <w:sz w:val="11"/>
      <w:szCs w:val="11"/>
    </w:rPr>
  </w:style>
  <w:style w:type="paragraph" w:customStyle="1" w:styleId="472">
    <w:name w:val="Основной текст (47)"/>
    <w:basedOn w:val="a"/>
    <w:link w:val="47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4810">
    <w:name w:val="Основной текст (48)1"/>
    <w:basedOn w:val="a"/>
    <w:link w:val="481"/>
    <w:rsid w:val="00DB2E46"/>
    <w:pPr>
      <w:shd w:val="clear" w:color="auto" w:fill="FFFFFF"/>
      <w:spacing w:after="60" w:line="240" w:lineRule="atLeast"/>
      <w:jc w:val="center"/>
    </w:pPr>
    <w:rPr>
      <w:rFonts w:ascii="Arial" w:hAnsi="Arial" w:cs="Arial"/>
      <w:i/>
      <w:iCs/>
      <w:sz w:val="12"/>
      <w:szCs w:val="12"/>
    </w:rPr>
  </w:style>
  <w:style w:type="paragraph" w:customStyle="1" w:styleId="495">
    <w:name w:val="Основной текст (49)"/>
    <w:basedOn w:val="a"/>
    <w:link w:val="494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501">
    <w:name w:val="Основной текст (50)"/>
    <w:basedOn w:val="a"/>
    <w:link w:val="50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8"/>
      <w:szCs w:val="8"/>
    </w:rPr>
  </w:style>
  <w:style w:type="paragraph" w:customStyle="1" w:styleId="510">
    <w:name w:val="Основной текст (51)"/>
    <w:basedOn w:val="a"/>
    <w:link w:val="51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ConsPlusNormal">
    <w:name w:val="ConsPlusNormal"/>
    <w:rsid w:val="004333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338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FC57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578B"/>
    <w:rPr>
      <w:sz w:val="24"/>
      <w:szCs w:val="24"/>
    </w:rPr>
  </w:style>
  <w:style w:type="paragraph" w:styleId="ac">
    <w:name w:val="footer"/>
    <w:basedOn w:val="a"/>
    <w:link w:val="ad"/>
    <w:uiPriority w:val="99"/>
    <w:rsid w:val="00FC57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578B"/>
    <w:rPr>
      <w:sz w:val="24"/>
      <w:szCs w:val="24"/>
    </w:rPr>
  </w:style>
  <w:style w:type="paragraph" w:styleId="ae">
    <w:name w:val="Balloon Text"/>
    <w:basedOn w:val="a"/>
    <w:link w:val="af"/>
    <w:rsid w:val="006B02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B0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8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54A1"/>
    <w:rPr>
      <w:b/>
      <w:bCs/>
    </w:rPr>
  </w:style>
  <w:style w:type="character" w:customStyle="1" w:styleId="apple-converted-space">
    <w:name w:val="apple-converted-space"/>
    <w:basedOn w:val="a0"/>
    <w:rsid w:val="006E54A1"/>
  </w:style>
  <w:style w:type="paragraph" w:customStyle="1" w:styleId="14">
    <w:name w:val="Обычный + 14 пт"/>
    <w:aliases w:val="Другой цвет (RGB(112,109,109))"/>
    <w:basedOn w:val="a"/>
    <w:link w:val="14RGB112109109"/>
    <w:rsid w:val="006E54A1"/>
    <w:pPr>
      <w:ind w:right="4855"/>
      <w:jc w:val="both"/>
    </w:pPr>
    <w:rPr>
      <w:sz w:val="28"/>
      <w:szCs w:val="28"/>
    </w:rPr>
  </w:style>
  <w:style w:type="character" w:customStyle="1" w:styleId="14RGB112109109">
    <w:name w:val="Обычный + 14 пт;Другой цвет (RGB(112;109;109)) Знак Знак"/>
    <w:basedOn w:val="a0"/>
    <w:link w:val="14"/>
    <w:rsid w:val="006E54A1"/>
    <w:rPr>
      <w:sz w:val="28"/>
      <w:szCs w:val="28"/>
      <w:lang w:val="ru-RU" w:eastAsia="ru-RU" w:bidi="ar-SA"/>
    </w:rPr>
  </w:style>
  <w:style w:type="paragraph" w:customStyle="1" w:styleId="a4">
    <w:name w:val="Основной шрифт абзаца Знак Знак Знак"/>
    <w:aliases w:val="Знак1 Знак Знак Знак Знак"/>
    <w:basedOn w:val="a"/>
    <w:rsid w:val="006E54A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basedOn w:val="a0"/>
    <w:link w:val="a6"/>
    <w:rsid w:val="0078676C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8676C"/>
    <w:pPr>
      <w:shd w:val="clear" w:color="auto" w:fill="FFFFFF"/>
      <w:spacing w:before="480" w:after="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rsid w:val="0078676C"/>
    <w:rPr>
      <w:sz w:val="24"/>
      <w:szCs w:val="24"/>
    </w:rPr>
  </w:style>
  <w:style w:type="character" w:customStyle="1" w:styleId="1pt">
    <w:name w:val="Основной текст + Интервал 1 pt"/>
    <w:basedOn w:val="a5"/>
    <w:rsid w:val="00AA5484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pt1">
    <w:name w:val="Основной текст + Интервал 1 pt1"/>
    <w:basedOn w:val="a5"/>
    <w:rsid w:val="00AA5484"/>
    <w:rPr>
      <w:rFonts w:ascii="Times New Roman" w:hAnsi="Times New Roman" w:cs="Times New Roman"/>
      <w:spacing w:val="30"/>
      <w:sz w:val="27"/>
      <w:szCs w:val="27"/>
      <w:u w:val="single"/>
      <w:shd w:val="clear" w:color="auto" w:fill="FFFFFF"/>
      <w:lang w:val="en-US" w:eastAsia="en-US"/>
    </w:rPr>
  </w:style>
  <w:style w:type="character" w:styleId="a7">
    <w:name w:val="Hyperlink"/>
    <w:basedOn w:val="a0"/>
    <w:rsid w:val="00DB2E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B2E46"/>
    <w:rPr>
      <w:b/>
      <w:bCs/>
      <w:spacing w:val="1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B2E46"/>
    <w:rPr>
      <w:rFonts w:ascii="Franklin Gothic Book" w:hAnsi="Franklin Gothic Book" w:cs="Franklin Gothic Book"/>
      <w:b/>
      <w:bCs/>
      <w:spacing w:val="80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2E46"/>
    <w:rPr>
      <w:rFonts w:ascii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a8">
    <w:name w:val="Колонтитул_"/>
    <w:basedOn w:val="a0"/>
    <w:link w:val="a9"/>
    <w:rsid w:val="00DB2E46"/>
    <w:rPr>
      <w:shd w:val="clear" w:color="auto" w:fill="FFFFFF"/>
    </w:rPr>
  </w:style>
  <w:style w:type="character" w:customStyle="1" w:styleId="13pt">
    <w:name w:val="Колонтитул + 13 pt"/>
    <w:basedOn w:val="a8"/>
    <w:rsid w:val="00DB2E46"/>
    <w:rPr>
      <w:spacing w:val="0"/>
      <w:sz w:val="26"/>
      <w:szCs w:val="26"/>
      <w:shd w:val="clear" w:color="auto" w:fill="FFFFFF"/>
    </w:rPr>
  </w:style>
  <w:style w:type="character" w:customStyle="1" w:styleId="FranklinGothicBook">
    <w:name w:val="Основной текст + Franklin Gothic Book"/>
    <w:aliases w:val="12,5 pt,Курсив,Интервал 1 pt,Масштаб 75%"/>
    <w:basedOn w:val="a5"/>
    <w:rsid w:val="00DB2E46"/>
    <w:rPr>
      <w:rFonts w:ascii="Franklin Gothic Book" w:hAnsi="Franklin Gothic Book" w:cs="Franklin Gothic Book"/>
      <w:i/>
      <w:iCs/>
      <w:spacing w:val="30"/>
      <w:w w:val="75"/>
      <w:sz w:val="25"/>
      <w:szCs w:val="25"/>
      <w:shd w:val="clear" w:color="auto" w:fill="FFFFFF"/>
    </w:rPr>
  </w:style>
  <w:style w:type="character" w:customStyle="1" w:styleId="Arial">
    <w:name w:val="Колонтитул + Arial"/>
    <w:aliases w:val="5,5 pt105,Курсив40"/>
    <w:basedOn w:val="a8"/>
    <w:rsid w:val="00DB2E46"/>
    <w:rPr>
      <w:rFonts w:ascii="Arial" w:hAnsi="Arial" w:cs="Arial"/>
      <w:i/>
      <w:iCs/>
      <w:noProof/>
      <w:sz w:val="11"/>
      <w:szCs w:val="11"/>
      <w:shd w:val="clear" w:color="auto" w:fill="FFFFFF"/>
    </w:rPr>
  </w:style>
  <w:style w:type="character" w:customStyle="1" w:styleId="Constantia">
    <w:name w:val="Основной текст + Constantia"/>
    <w:aliases w:val="8 pt,Полужирный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B2E46"/>
    <w:rPr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DB2E46"/>
    <w:rPr>
      <w:i/>
      <w:iCs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">
    <w:name w:val="Основной текст (4) + 13"/>
    <w:aliases w:val="5 pt104,Не курсив,Интервал 3 pt"/>
    <w:basedOn w:val="4"/>
    <w:rsid w:val="00DB2E46"/>
    <w:rPr>
      <w:i/>
      <w:iCs/>
      <w:spacing w:val="60"/>
      <w:sz w:val="27"/>
      <w:szCs w:val="27"/>
      <w:shd w:val="clear" w:color="auto" w:fill="FFFFFF"/>
    </w:rPr>
  </w:style>
  <w:style w:type="character" w:customStyle="1" w:styleId="41333">
    <w:name w:val="Основной текст (4) + 1333"/>
    <w:aliases w:val="5 pt103,Не курсив9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8">
    <w:name w:val="Основной текст (4) + 8"/>
    <w:aliases w:val="5 pt102,Полужирный24"/>
    <w:basedOn w:val="4"/>
    <w:rsid w:val="00DB2E46"/>
    <w:rPr>
      <w:b/>
      <w:bCs/>
      <w:i/>
      <w:iCs/>
      <w:sz w:val="17"/>
      <w:szCs w:val="17"/>
      <w:shd w:val="clear" w:color="auto" w:fill="FFFFFF"/>
    </w:rPr>
  </w:style>
  <w:style w:type="character" w:customStyle="1" w:styleId="47">
    <w:name w:val="Основной текст (4) + 7"/>
    <w:aliases w:val="5 pt101,Не курсив95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6">
    <w:name w:val="Основной текст (4) + 716"/>
    <w:aliases w:val="5 pt100,Не курсив94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DB2E46"/>
    <w:rPr>
      <w:i/>
      <w:iCs/>
      <w:sz w:val="16"/>
      <w:szCs w:val="16"/>
      <w:shd w:val="clear" w:color="auto" w:fill="FFFFFF"/>
    </w:rPr>
  </w:style>
  <w:style w:type="character" w:customStyle="1" w:styleId="8pt">
    <w:name w:val="Основной текст + 8 pt"/>
    <w:aliases w:val="Курсив3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">
    <w:name w:val="Основной текст + 8"/>
    <w:aliases w:val="5 pt99,Полужирный23,Курсив38"/>
    <w:basedOn w:val="a5"/>
    <w:rsid w:val="00DB2E46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436">
    <w:name w:val="Основной текст (4)36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32">
    <w:name w:val="Основной текст (4) + 1332"/>
    <w:aliases w:val="5 pt98,Не курсив9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8pt24">
    <w:name w:val="Основной текст + 8 pt24"/>
    <w:aliases w:val="Курсив3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35">
    <w:name w:val="Основной текст (4)3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3pt0">
    <w:name w:val="Основной текст + 13 pt"/>
    <w:aliases w:val="Полужирный22,Интервал 0 pt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331">
    <w:name w:val="Основной текст (4) + 1331"/>
    <w:aliases w:val="5 pt97,Не курсив92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30">
    <w:name w:val="Основной текст (4) + 1330"/>
    <w:aliases w:val="5 pt96,Не курсив91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413pt">
    <w:name w:val="Основной текст (4) + 13 pt"/>
    <w:aliases w:val="Полужирный21,Не курсив90,Интервал 0 pt11"/>
    <w:basedOn w:val="4"/>
    <w:rsid w:val="00DB2E46"/>
    <w:rPr>
      <w:b/>
      <w:bCs/>
      <w:i/>
      <w:iCs/>
      <w:spacing w:val="10"/>
      <w:sz w:val="26"/>
      <w:szCs w:val="26"/>
      <w:shd w:val="clear" w:color="auto" w:fill="FFFFFF"/>
    </w:rPr>
  </w:style>
  <w:style w:type="character" w:customStyle="1" w:styleId="41pt7">
    <w:name w:val="Основной текст (4) + Интервал 1 pt7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41329">
    <w:name w:val="Основной текст (4) + 1329"/>
    <w:aliases w:val="5 pt95,Не курсив89,Интервал 1 pt9"/>
    <w:basedOn w:val="4"/>
    <w:rsid w:val="00DB2E46"/>
    <w:rPr>
      <w:i/>
      <w:iCs/>
      <w:spacing w:val="20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2E46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94,Малые прописные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94">
    <w:name w:val="Основной текст + 94"/>
    <w:aliases w:val="5 pt93,Малые прописные10"/>
    <w:basedOn w:val="a5"/>
    <w:rsid w:val="00DB2E46"/>
    <w:rPr>
      <w:rFonts w:ascii="Times New Roman" w:hAnsi="Times New Roman" w:cs="Times New Roman"/>
      <w:smallCaps/>
      <w:noProof/>
      <w:spacing w:val="0"/>
      <w:sz w:val="19"/>
      <w:szCs w:val="19"/>
      <w:shd w:val="clear" w:color="auto" w:fill="FFFFFF"/>
    </w:rPr>
  </w:style>
  <w:style w:type="character" w:customStyle="1" w:styleId="8pt23">
    <w:name w:val="Основной текст + 8 pt23"/>
    <w:aliases w:val="Курсив36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2">
    <w:name w:val="Основной текст + 8 pt22"/>
    <w:aliases w:val="Курсив3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5">
    <w:name w:val="Основной текст (4) + 5"/>
    <w:aliases w:val="5 pt92,Не курсив88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8">
    <w:name w:val="Основной текст (4) + 58"/>
    <w:aliases w:val="5 pt91,Не курсив87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434">
    <w:name w:val="Основной текст (4)3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28">
    <w:name w:val="Основной текст (4) + 1328"/>
    <w:aliases w:val="5 pt90,Не курсив86,Интервал 1 pt8"/>
    <w:basedOn w:val="4"/>
    <w:rsid w:val="00DB2E46"/>
    <w:rPr>
      <w:i/>
      <w:iCs/>
      <w:spacing w:val="20"/>
      <w:sz w:val="27"/>
      <w:szCs w:val="27"/>
      <w:shd w:val="clear" w:color="auto" w:fill="FFFFFF"/>
      <w:lang w:val="en-US" w:eastAsia="en-US"/>
    </w:rPr>
  </w:style>
  <w:style w:type="character" w:customStyle="1" w:styleId="13pt5">
    <w:name w:val="Основной текст + 13 pt5"/>
    <w:aliases w:val="Полужирный20,Интервал 0 pt10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9">
    <w:name w:val="Основной текст (4) + 9"/>
    <w:aliases w:val="5 pt89,Не курсив85,Малые прописные9"/>
    <w:basedOn w:val="4"/>
    <w:rsid w:val="00DB2E46"/>
    <w:rPr>
      <w:i/>
      <w:iCs/>
      <w:smallCaps/>
      <w:sz w:val="19"/>
      <w:szCs w:val="19"/>
      <w:shd w:val="clear" w:color="auto" w:fill="FFFFFF"/>
    </w:rPr>
  </w:style>
  <w:style w:type="character" w:customStyle="1" w:styleId="493">
    <w:name w:val="Основной текст (4) + 93"/>
    <w:aliases w:val="5 pt88,Не курсив84,Малые прописные8"/>
    <w:basedOn w:val="4"/>
    <w:rsid w:val="00DB2E46"/>
    <w:rPr>
      <w:i/>
      <w:iCs/>
      <w:smallCaps/>
      <w:noProof/>
      <w:sz w:val="19"/>
      <w:szCs w:val="19"/>
      <w:u w:val="single"/>
      <w:shd w:val="clear" w:color="auto" w:fill="FFFFFF"/>
    </w:rPr>
  </w:style>
  <w:style w:type="character" w:customStyle="1" w:styleId="41327">
    <w:name w:val="Основной текст (4) + 1327"/>
    <w:aliases w:val="5 pt87,Не курсив8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DB2E46"/>
    <w:rPr>
      <w:noProof/>
      <w:sz w:val="10"/>
      <w:szCs w:val="10"/>
      <w:shd w:val="clear" w:color="auto" w:fill="FFFFFF"/>
    </w:rPr>
  </w:style>
  <w:style w:type="character" w:customStyle="1" w:styleId="93">
    <w:name w:val="Основной текст + 93"/>
    <w:aliases w:val="5 pt86,Малые прописные7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8pt21">
    <w:name w:val="Основной текст + 8 pt21"/>
    <w:aliases w:val="Курсив3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33">
    <w:name w:val="Основной текст (4)33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26">
    <w:name w:val="Основной текст (4) + 1326"/>
    <w:aliases w:val="5 pt85,Не курсив82,Интервал 1 pt7"/>
    <w:basedOn w:val="4"/>
    <w:rsid w:val="00DB2E46"/>
    <w:rPr>
      <w:i/>
      <w:iCs/>
      <w:spacing w:val="20"/>
      <w:sz w:val="27"/>
      <w:szCs w:val="27"/>
      <w:shd w:val="clear" w:color="auto" w:fill="FFFFFF"/>
      <w:lang w:val="en-US" w:eastAsia="en-US"/>
    </w:rPr>
  </w:style>
  <w:style w:type="character" w:customStyle="1" w:styleId="41325">
    <w:name w:val="Основной текст (4) + 1325"/>
    <w:aliases w:val="5 pt84,Не курсив81"/>
    <w:basedOn w:val="4"/>
    <w:rsid w:val="00DB2E46"/>
    <w:rPr>
      <w:i/>
      <w:iCs/>
      <w:noProof/>
      <w:sz w:val="27"/>
      <w:szCs w:val="27"/>
      <w:shd w:val="clear" w:color="auto" w:fill="FFFFFF"/>
    </w:rPr>
  </w:style>
  <w:style w:type="character" w:customStyle="1" w:styleId="432">
    <w:name w:val="Основной текст (4)3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0">
    <w:name w:val="Основной текст + 8 pt20"/>
    <w:aliases w:val="Курсив33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3pt4">
    <w:name w:val="Основной текст + 13 pt4"/>
    <w:aliases w:val="Полужирный19,Интервал 0 pt9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31">
    <w:name w:val="Основной текст (4)31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0">
    <w:name w:val="Основной текст (6)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18">
    <w:name w:val="Основной текст (6)18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12">
    <w:name w:val="Основной текст (12)_"/>
    <w:basedOn w:val="a0"/>
    <w:link w:val="12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14">
    <w:name w:val="Основной текст + Constantia14"/>
    <w:aliases w:val="8 pt17,Полужирный18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DB2E46"/>
    <w:rPr>
      <w:b/>
      <w:bCs/>
      <w:spacing w:val="30"/>
      <w:sz w:val="23"/>
      <w:szCs w:val="23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DB2E46"/>
    <w:rPr>
      <w:sz w:val="11"/>
      <w:szCs w:val="1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DB2E46"/>
    <w:rPr>
      <w:rFonts w:ascii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DB2E46"/>
    <w:rPr>
      <w:sz w:val="27"/>
      <w:szCs w:val="27"/>
      <w:shd w:val="clear" w:color="auto" w:fill="FFFFFF"/>
    </w:rPr>
  </w:style>
  <w:style w:type="character" w:customStyle="1" w:styleId="41324">
    <w:name w:val="Основной текст (4) + 1324"/>
    <w:aliases w:val="5 pt83,Не курсив8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23">
    <w:name w:val="Основной текст (4) + 1323"/>
    <w:aliases w:val="5 pt82,Не курсив79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715">
    <w:name w:val="Основной текст (4) + 715"/>
    <w:aliases w:val="5 pt81,Не курсив78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57">
    <w:name w:val="Основной текст (4) + 57"/>
    <w:aliases w:val="5 pt80,Не курсив77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6">
    <w:name w:val="Основной текст (4) + 56"/>
    <w:aliases w:val="5 pt79,Не курсив76"/>
    <w:basedOn w:val="4"/>
    <w:rsid w:val="00DB2E46"/>
    <w:rPr>
      <w:i/>
      <w:iCs/>
      <w:sz w:val="11"/>
      <w:szCs w:val="11"/>
      <w:u w:val="single"/>
      <w:shd w:val="clear" w:color="auto" w:fill="FFFFFF"/>
    </w:rPr>
  </w:style>
  <w:style w:type="character" w:customStyle="1" w:styleId="430">
    <w:name w:val="Основной текст (4)30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19">
    <w:name w:val="Основной текст + 8 pt19"/>
    <w:aliases w:val="Курсив32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Constantia13">
    <w:name w:val="Основной текст + Constantia13"/>
    <w:aliases w:val="8 pt16,Полужирный17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714">
    <w:name w:val="Основной текст (4) + 714"/>
    <w:aliases w:val="5 pt78,Не курсив75,Интервал 1 pt6"/>
    <w:basedOn w:val="4"/>
    <w:rsid w:val="00DB2E46"/>
    <w:rPr>
      <w:i/>
      <w:iCs/>
      <w:spacing w:val="30"/>
      <w:sz w:val="15"/>
      <w:szCs w:val="15"/>
      <w:shd w:val="clear" w:color="auto" w:fill="FFFFFF"/>
    </w:rPr>
  </w:style>
  <w:style w:type="character" w:customStyle="1" w:styleId="4713">
    <w:name w:val="Основной текст (4) + 713"/>
    <w:aliases w:val="5 pt77,Не курсив74,Интервал 1 pt5"/>
    <w:basedOn w:val="4"/>
    <w:rsid w:val="00DB2E46"/>
    <w:rPr>
      <w:i/>
      <w:iCs/>
      <w:spacing w:val="30"/>
      <w:sz w:val="15"/>
      <w:szCs w:val="15"/>
      <w:u w:val="single"/>
      <w:shd w:val="clear" w:color="auto" w:fill="FFFFFF"/>
    </w:rPr>
  </w:style>
  <w:style w:type="character" w:customStyle="1" w:styleId="31">
    <w:name w:val="Заголовок №3_"/>
    <w:basedOn w:val="a0"/>
    <w:link w:val="33"/>
    <w:rsid w:val="00DB2E46"/>
    <w:rPr>
      <w:spacing w:val="30"/>
      <w:sz w:val="29"/>
      <w:szCs w:val="29"/>
      <w:shd w:val="clear" w:color="auto" w:fill="FFFFFF"/>
    </w:rPr>
  </w:style>
  <w:style w:type="character" w:customStyle="1" w:styleId="41322">
    <w:name w:val="Основной текст (4) + 1322"/>
    <w:aliases w:val="5 pt76,Не курсив7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21">
    <w:name w:val="Основной текст (4) + 1321"/>
    <w:aliases w:val="5 pt75,Не курсив72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29">
    <w:name w:val="Основной текст (4)29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20">
    <w:name w:val="Основной текст (4) + 1320"/>
    <w:aliases w:val="5 pt74,Не курсив71,Интервал 1 pt4"/>
    <w:basedOn w:val="4"/>
    <w:rsid w:val="00DB2E46"/>
    <w:rPr>
      <w:i/>
      <w:iCs/>
      <w:spacing w:val="20"/>
      <w:sz w:val="27"/>
      <w:szCs w:val="27"/>
      <w:shd w:val="clear" w:color="auto" w:fill="FFFFFF"/>
    </w:rPr>
  </w:style>
  <w:style w:type="character" w:customStyle="1" w:styleId="8pt18">
    <w:name w:val="Основной текст + 8 pt18"/>
    <w:aliases w:val="Курсив31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DB2E46"/>
    <w:rPr>
      <w:spacing w:val="30"/>
      <w:sz w:val="29"/>
      <w:szCs w:val="29"/>
      <w:shd w:val="clear" w:color="auto" w:fill="FFFFFF"/>
    </w:rPr>
  </w:style>
  <w:style w:type="character" w:customStyle="1" w:styleId="168pt">
    <w:name w:val="Основной текст (16) + 8 pt"/>
    <w:aliases w:val="Курсив30,Интервал 0 pt8"/>
    <w:basedOn w:val="16"/>
    <w:rsid w:val="00DB2E46"/>
    <w:rPr>
      <w:i/>
      <w:iCs/>
      <w:spacing w:val="0"/>
      <w:sz w:val="16"/>
      <w:szCs w:val="16"/>
      <w:shd w:val="clear" w:color="auto" w:fill="FFFFFF"/>
    </w:rPr>
  </w:style>
  <w:style w:type="character" w:customStyle="1" w:styleId="46">
    <w:name w:val="Основной текст (4) + 6"/>
    <w:aliases w:val="5 pt73,Не курсив70"/>
    <w:basedOn w:val="4"/>
    <w:rsid w:val="00DB2E46"/>
    <w:rPr>
      <w:i/>
      <w:iCs/>
      <w:sz w:val="13"/>
      <w:szCs w:val="13"/>
      <w:shd w:val="clear" w:color="auto" w:fill="FFFFFF"/>
    </w:rPr>
  </w:style>
  <w:style w:type="character" w:customStyle="1" w:styleId="9pt">
    <w:name w:val="Основной текст + 9 pt"/>
    <w:aliases w:val="Малые прописные6"/>
    <w:basedOn w:val="a5"/>
    <w:rsid w:val="00DB2E46"/>
    <w:rPr>
      <w:rFonts w:ascii="Times New Roman" w:hAnsi="Times New Roman" w:cs="Times New Roman"/>
      <w:smallCaps/>
      <w:spacing w:val="0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B2E46"/>
    <w:rPr>
      <w:noProof/>
      <w:sz w:val="13"/>
      <w:szCs w:val="13"/>
      <w:shd w:val="clear" w:color="auto" w:fill="FFFFFF"/>
    </w:rPr>
  </w:style>
  <w:style w:type="character" w:customStyle="1" w:styleId="178pt">
    <w:name w:val="Основной текст (17) + 8 pt"/>
    <w:aliases w:val="Курсив29"/>
    <w:basedOn w:val="17"/>
    <w:rsid w:val="00DB2E46"/>
    <w:rPr>
      <w:i/>
      <w:iCs/>
      <w:noProof/>
      <w:spacing w:val="0"/>
      <w:sz w:val="16"/>
      <w:szCs w:val="16"/>
      <w:shd w:val="clear" w:color="auto" w:fill="FFFFFF"/>
    </w:rPr>
  </w:style>
  <w:style w:type="character" w:customStyle="1" w:styleId="1713">
    <w:name w:val="Основной текст (17) + 13"/>
    <w:aliases w:val="5 pt72"/>
    <w:basedOn w:val="17"/>
    <w:rsid w:val="00DB2E46"/>
    <w:rPr>
      <w:noProof/>
      <w:spacing w:val="0"/>
      <w:sz w:val="27"/>
      <w:szCs w:val="27"/>
      <w:shd w:val="clear" w:color="auto" w:fill="FFFFFF"/>
    </w:rPr>
  </w:style>
  <w:style w:type="character" w:customStyle="1" w:styleId="13pt3">
    <w:name w:val="Основной текст + 13 pt3"/>
    <w:aliases w:val="Полужирный16,Интервал 0 pt7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5"/>
    <w:rsid w:val="00DB2E4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pt20">
    <w:name w:val="Основной текст + Интервал 1 pt20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7">
    <w:name w:val="Основной текст + 8 pt17"/>
    <w:aliases w:val="Курсив2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9pt1">
    <w:name w:val="Основной текст + 9 pt1"/>
    <w:aliases w:val="Малые прописные5"/>
    <w:basedOn w:val="a5"/>
    <w:rsid w:val="00DB2E46"/>
    <w:rPr>
      <w:rFonts w:ascii="Times New Roman" w:hAnsi="Times New Roman" w:cs="Times New Roman"/>
      <w:smallCaps/>
      <w:spacing w:val="0"/>
      <w:sz w:val="18"/>
      <w:szCs w:val="18"/>
      <w:shd w:val="clear" w:color="auto" w:fill="FFFFFF"/>
    </w:rPr>
  </w:style>
  <w:style w:type="character" w:customStyle="1" w:styleId="41319">
    <w:name w:val="Основной текст (4) + 1319"/>
    <w:aliases w:val="5 pt71,Не курсив69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18">
    <w:name w:val="Основной текст (4) + 1318"/>
    <w:aliases w:val="5 pt70,Не курсив68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28">
    <w:name w:val="Основной текст (4)28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Arial">
    <w:name w:val="Основной текст (4) + Arial"/>
    <w:aliases w:val="4 pt,Не курсив67"/>
    <w:basedOn w:val="4"/>
    <w:rsid w:val="00DB2E46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DB2E46"/>
    <w:rPr>
      <w:i/>
      <w:iCs/>
      <w:sz w:val="16"/>
      <w:szCs w:val="16"/>
      <w:shd w:val="clear" w:color="auto" w:fill="FFFFFF"/>
    </w:rPr>
  </w:style>
  <w:style w:type="character" w:customStyle="1" w:styleId="184">
    <w:name w:val="Основной текст (18) + 4"/>
    <w:aliases w:val="5 pt69,Не курсив66"/>
    <w:basedOn w:val="18"/>
    <w:rsid w:val="00DB2E46"/>
    <w:rPr>
      <w:i/>
      <w:iCs/>
      <w:sz w:val="9"/>
      <w:szCs w:val="9"/>
      <w:shd w:val="clear" w:color="auto" w:fill="FFFFFF"/>
    </w:rPr>
  </w:style>
  <w:style w:type="character" w:customStyle="1" w:styleId="Constantia12">
    <w:name w:val="Основной текст + Constantia12"/>
    <w:aliases w:val="8 pt15,Полужирный15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7">
    <w:name w:val="Основной текст (4)27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16">
    <w:name w:val="Основной текст + 8 pt16"/>
    <w:aliases w:val="Курсив2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41317">
    <w:name w:val="Основной текст (4) + 1317"/>
    <w:aliases w:val="5 pt68,Не курсив65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11pt">
    <w:name w:val="Основной текст + 11 pt"/>
    <w:aliases w:val="Курсив26,Интервал 0 pt6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  <w:shd w:val="clear" w:color="auto" w:fill="FFFFFF"/>
    </w:rPr>
  </w:style>
  <w:style w:type="character" w:customStyle="1" w:styleId="426">
    <w:name w:val="Основной текст (4)26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6pt">
    <w:name w:val="Основной текст (4) + 6 pt"/>
    <w:aliases w:val="Не курсив64"/>
    <w:basedOn w:val="4"/>
    <w:rsid w:val="00DB2E46"/>
    <w:rPr>
      <w:i/>
      <w:iCs/>
      <w:sz w:val="12"/>
      <w:szCs w:val="12"/>
      <w:shd w:val="clear" w:color="auto" w:fill="FFFFFF"/>
    </w:rPr>
  </w:style>
  <w:style w:type="character" w:customStyle="1" w:styleId="8pt15">
    <w:name w:val="Основной текст + 8 pt15"/>
    <w:aliases w:val="Курсив2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3pt2">
    <w:name w:val="Основной текст + 13 pt2"/>
    <w:aliases w:val="Полужирный14,Интервал 0 pt5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316">
    <w:name w:val="Основной текст (4) + 1316"/>
    <w:aliases w:val="5 pt67,Не курсив6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6">
    <w:name w:val="Основной текст (4) + Интервал 1 pt6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492">
    <w:name w:val="Основной текст (4) + 92"/>
    <w:aliases w:val="5 pt66,Не курсив62,Малые прописные4"/>
    <w:basedOn w:val="4"/>
    <w:rsid w:val="00DB2E46"/>
    <w:rPr>
      <w:i/>
      <w:iCs/>
      <w:smallCaps/>
      <w:sz w:val="19"/>
      <w:szCs w:val="19"/>
      <w:shd w:val="clear" w:color="auto" w:fill="FFFFFF"/>
    </w:rPr>
  </w:style>
  <w:style w:type="character" w:customStyle="1" w:styleId="491">
    <w:name w:val="Основной текст (4) + 91"/>
    <w:aliases w:val="5 pt65,Не курсив61,Малые прописные3"/>
    <w:basedOn w:val="4"/>
    <w:rsid w:val="00DB2E46"/>
    <w:rPr>
      <w:i/>
      <w:iCs/>
      <w:smallCaps/>
      <w:noProof/>
      <w:sz w:val="19"/>
      <w:szCs w:val="19"/>
      <w:u w:val="single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B2E46"/>
    <w:rPr>
      <w:i/>
      <w:iCs/>
      <w:spacing w:val="10"/>
      <w:sz w:val="22"/>
      <w:szCs w:val="22"/>
      <w:shd w:val="clear" w:color="auto" w:fill="FFFFFF"/>
    </w:rPr>
  </w:style>
  <w:style w:type="character" w:customStyle="1" w:styleId="425">
    <w:name w:val="Основной текст (4)2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15">
    <w:name w:val="Основной текст (4) + 1315"/>
    <w:aliases w:val="5 pt64,Не курсив6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14">
    <w:name w:val="Основной текст (4) + 1314"/>
    <w:aliases w:val="5 pt63,Не курсив59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8pt14">
    <w:name w:val="Основной текст + 8 pt14"/>
    <w:aliases w:val="Курсив2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08pt">
    <w:name w:val="Основной текст (10) + 8 pt"/>
    <w:aliases w:val="Курсив23"/>
    <w:basedOn w:val="100"/>
    <w:rsid w:val="00DB2E46"/>
    <w:rPr>
      <w:i/>
      <w:iCs/>
      <w:noProof/>
      <w:sz w:val="16"/>
      <w:szCs w:val="16"/>
      <w:shd w:val="clear" w:color="auto" w:fill="FFFFFF"/>
    </w:rPr>
  </w:style>
  <w:style w:type="character" w:customStyle="1" w:styleId="Constantia11">
    <w:name w:val="Основной текст + Constantia11"/>
    <w:aliases w:val="8 pt14,Полужирный13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71">
    <w:name w:val="Основной текст + 7"/>
    <w:aliases w:val="5 pt62"/>
    <w:basedOn w:val="a5"/>
    <w:rsid w:val="00DB2E46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8pt13">
    <w:name w:val="Основной текст + 8 pt13"/>
    <w:aliases w:val="Курсив22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9pt0">
    <w:name w:val="Колонтитул + 9 pt"/>
    <w:basedOn w:val="a8"/>
    <w:rsid w:val="00DB2E46"/>
    <w:rPr>
      <w:spacing w:val="0"/>
      <w:sz w:val="18"/>
      <w:szCs w:val="18"/>
      <w:shd w:val="clear" w:color="auto" w:fill="FFFFFF"/>
    </w:rPr>
  </w:style>
  <w:style w:type="character" w:customStyle="1" w:styleId="4712">
    <w:name w:val="Основной текст (4) + 712"/>
    <w:aliases w:val="5 pt61,Не курсив58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1">
    <w:name w:val="Основной текст (4) + 711"/>
    <w:aliases w:val="5 pt60,Не курсив57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24">
    <w:name w:val="Основной текст (4)2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11pt1">
    <w:name w:val="Основной текст + 11 pt1"/>
    <w:aliases w:val="Курсив21,Интервал 0 pt4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  <w:shd w:val="clear" w:color="auto" w:fill="FFFFFF"/>
    </w:rPr>
  </w:style>
  <w:style w:type="character" w:customStyle="1" w:styleId="Constantia10">
    <w:name w:val="Основной текст + Constantia10"/>
    <w:aliases w:val="8 pt13,Полужирный12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313">
    <w:name w:val="Основной текст (4) + 1313"/>
    <w:aliases w:val="5 pt59,Не курсив5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102">
    <w:name w:val="Основной текст (10)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108pt1">
    <w:name w:val="Основной текст (10) + 8 pt1"/>
    <w:aliases w:val="Курсив20"/>
    <w:basedOn w:val="100"/>
    <w:rsid w:val="00DB2E46"/>
    <w:rPr>
      <w:i/>
      <w:iCs/>
      <w:sz w:val="16"/>
      <w:szCs w:val="16"/>
      <w:shd w:val="clear" w:color="auto" w:fill="FFFFFF"/>
    </w:rPr>
  </w:style>
  <w:style w:type="character" w:customStyle="1" w:styleId="102pt">
    <w:name w:val="Основной текст (10) + Интервал 2 pt"/>
    <w:basedOn w:val="100"/>
    <w:rsid w:val="00DB2E46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41pt5">
    <w:name w:val="Основной текст (4) + Интервал 1 pt5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67">
    <w:name w:val="Основной текст (6) + 7"/>
    <w:aliases w:val="5 pt58,Не курсив5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2">
    <w:name w:val="Основной текст (6) + 712"/>
    <w:aliases w:val="5 pt57,Не курсив54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17">
    <w:name w:val="Основной текст (6)17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6">
    <w:name w:val="Основной текст (6)16"/>
    <w:basedOn w:val="6"/>
    <w:rsid w:val="00DB2E46"/>
    <w:rPr>
      <w:i/>
      <w:iCs/>
      <w:sz w:val="16"/>
      <w:szCs w:val="16"/>
      <w:shd w:val="clear" w:color="auto" w:fill="FFFFFF"/>
    </w:rPr>
  </w:style>
  <w:style w:type="character" w:customStyle="1" w:styleId="8pt12">
    <w:name w:val="Основной текст + 8 pt12"/>
    <w:aliases w:val="Курсив1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1pt19">
    <w:name w:val="Основной текст + Интервал 1 pt19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1">
    <w:name w:val="Основной текст + 8 pt11"/>
    <w:aliases w:val="Курсив1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711">
    <w:name w:val="Основной текст (6) + 711"/>
    <w:aliases w:val="5 pt56,Не курсив53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0">
    <w:name w:val="Основной текст (6) + 710"/>
    <w:aliases w:val="5 pt55,Не курсив52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15">
    <w:name w:val="Основной текст (6)15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14">
    <w:name w:val="Основной текст (6)14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Constantia9">
    <w:name w:val="Основной текст + Constantia9"/>
    <w:aliases w:val="8 pt12,Полужирный11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 + 92"/>
    <w:aliases w:val="5 pt54,Малые прописные2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4710">
    <w:name w:val="Основной текст (4) + 710"/>
    <w:aliases w:val="5 pt53,Не курсив51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9">
    <w:name w:val="Основной текст (4) + 79"/>
    <w:aliases w:val="5 pt52,Не курсив50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Constantia8">
    <w:name w:val="Основной текст + Constantia8"/>
    <w:aliases w:val="8 pt11,Полужирный10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3">
    <w:name w:val="Основной текст (4)23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55">
    <w:name w:val="Основной текст (4) + 55"/>
    <w:aliases w:val="5 pt51,Не курсив49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24TimesNewRoman">
    <w:name w:val="Основной текст (24) + Times New Roman"/>
    <w:aliases w:val="8 pt10,Курсив17"/>
    <w:basedOn w:val="24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pt18">
    <w:name w:val="Основной текст + Интервал 1 pt18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pt17">
    <w:name w:val="Основной текст + Интервал 1 pt17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0">
    <w:name w:val="Основной текст + 8 pt10"/>
    <w:aliases w:val="Курсив1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22">
    <w:name w:val="Основной текст (4)2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12">
    <w:name w:val="Основной текст (4) + 1312"/>
    <w:aliases w:val="5 pt50,Не курсив48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Constantia7">
    <w:name w:val="Основной текст + Constantia7"/>
    <w:aliases w:val="8 pt9,Полужирный9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25">
    <w:name w:val="Заголовок №2_"/>
    <w:basedOn w:val="a0"/>
    <w:link w:val="26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454">
    <w:name w:val="Основной текст (4) + 54"/>
    <w:aliases w:val="5 pt49,Не курсив47"/>
    <w:basedOn w:val="4"/>
    <w:rsid w:val="00DB2E46"/>
    <w:rPr>
      <w:i/>
      <w:iCs/>
      <w:sz w:val="11"/>
      <w:szCs w:val="11"/>
      <w:shd w:val="clear" w:color="auto" w:fill="FFFFFF"/>
      <w:lang w:val="en-US" w:eastAsia="en-US"/>
    </w:rPr>
  </w:style>
  <w:style w:type="character" w:customStyle="1" w:styleId="453">
    <w:name w:val="Основной текст (4) + 53"/>
    <w:aliases w:val="5 pt48,Не курсив46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DB2E46"/>
    <w:rPr>
      <w:smallCaps/>
      <w:sz w:val="19"/>
      <w:szCs w:val="19"/>
      <w:shd w:val="clear" w:color="auto" w:fill="FFFFFF"/>
    </w:rPr>
  </w:style>
  <w:style w:type="character" w:customStyle="1" w:styleId="1pt16">
    <w:name w:val="Основной текст + Интервал 1 pt16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3">
    <w:name w:val="Основной текст (6)13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21">
    <w:name w:val="Основной текст (4)21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DB2E46"/>
    <w:rPr>
      <w:sz w:val="12"/>
      <w:szCs w:val="12"/>
      <w:shd w:val="clear" w:color="auto" w:fill="FFFFFF"/>
    </w:rPr>
  </w:style>
  <w:style w:type="character" w:customStyle="1" w:styleId="41311">
    <w:name w:val="Основной текст (4) + 1311"/>
    <w:aliases w:val="5 pt47,Не курсив45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78">
    <w:name w:val="Основной текст (4) + 78"/>
    <w:aliases w:val="5 pt46,Не курсив44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1pt4">
    <w:name w:val="Основной текст (4) + Интервал 1 pt4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8pt9">
    <w:name w:val="Основной текст + 8 pt9"/>
    <w:aliases w:val="Курсив1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20">
    <w:name w:val="Основной текст (4)20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79">
    <w:name w:val="Основной текст (6) + 79"/>
    <w:aliases w:val="5 pt45,Не курсив43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8">
    <w:name w:val="Основной текст (6) + 78"/>
    <w:aliases w:val="5 pt44,Не курсив42"/>
    <w:basedOn w:val="6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612">
    <w:name w:val="Основной текст (6)12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28">
    <w:name w:val="Основной текст (28)_"/>
    <w:basedOn w:val="a0"/>
    <w:link w:val="28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6">
    <w:name w:val="Основной текст + Constantia6"/>
    <w:aliases w:val="8 pt8,Полужирный8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pt15">
    <w:name w:val="Основной текст + Интервал 1 pt15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0pt">
    <w:name w:val="Основной текст (4) + 10 pt"/>
    <w:aliases w:val="Не курсив41"/>
    <w:basedOn w:val="4"/>
    <w:rsid w:val="00DB2E46"/>
    <w:rPr>
      <w:i/>
      <w:iCs/>
      <w:noProof/>
      <w:sz w:val="20"/>
      <w:szCs w:val="20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13pt1">
    <w:name w:val="Основной текст + 13 pt1"/>
    <w:aliases w:val="Полужирный7,Интервал 0 pt3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1pt14">
    <w:name w:val="Основной текст + Интервал 1 pt14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9">
    <w:name w:val="Основной текст (4)19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10">
    <w:name w:val="Основной текст (4) + 1310"/>
    <w:aliases w:val="5 pt43,Не курсив4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3">
    <w:name w:val="Основной текст (4) + Интервал 1 pt3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611">
    <w:name w:val="Основной текст (6)11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77">
    <w:name w:val="Основной текст (6) + 77"/>
    <w:aliases w:val="5 pt42,Не курсив39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31TimesNewRoman">
    <w:name w:val="Основной текст (31) + Times New Roman"/>
    <w:aliases w:val="8 pt7,Курсив14"/>
    <w:basedOn w:val="310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8pt8">
    <w:name w:val="Основной текст + 8 pt8"/>
    <w:aliases w:val="Курсив13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52">
    <w:name w:val="Основной текст (4) + 52"/>
    <w:aliases w:val="5 pt41,Не курсив38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1">
    <w:name w:val="Основной текст (4) + 51"/>
    <w:aliases w:val="5 pt40,Не курсив37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477">
    <w:name w:val="Основной текст (4) + 77"/>
    <w:aliases w:val="5 pt39,Не курсив36,Интервал 2 pt"/>
    <w:basedOn w:val="4"/>
    <w:rsid w:val="00DB2E46"/>
    <w:rPr>
      <w:i/>
      <w:iCs/>
      <w:spacing w:val="40"/>
      <w:sz w:val="15"/>
      <w:szCs w:val="15"/>
      <w:shd w:val="clear" w:color="auto" w:fill="FFFFFF"/>
    </w:rPr>
  </w:style>
  <w:style w:type="character" w:customStyle="1" w:styleId="418">
    <w:name w:val="Основной текст (4)18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15TimesNewRoman">
    <w:name w:val="Основной текст (15) + Times New Roman"/>
    <w:aliases w:val="Не полужирный,Курсив12"/>
    <w:basedOn w:val="15"/>
    <w:rsid w:val="00DB2E46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  <w:lang w:val="en-US" w:eastAsia="en-US"/>
    </w:rPr>
  </w:style>
  <w:style w:type="character" w:customStyle="1" w:styleId="676">
    <w:name w:val="Основной текст (6) + 76"/>
    <w:aliases w:val="5 pt38,Не курсив3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10">
    <w:name w:val="Основной текст (6)10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7">
    <w:name w:val="Основной текст + 8 pt7"/>
    <w:aliases w:val="Курсив11,Интервал 1 pt3"/>
    <w:basedOn w:val="a5"/>
    <w:rsid w:val="00DB2E46"/>
    <w:rPr>
      <w:rFonts w:ascii="Times New Roman" w:hAnsi="Times New Roman" w:cs="Times New Roman"/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476">
    <w:name w:val="Основной текст (4) + 76"/>
    <w:aliases w:val="5 pt37,Не курсив34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5">
    <w:name w:val="Основной текст (4) + 75"/>
    <w:aliases w:val="5 pt36,Не курсив33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17">
    <w:name w:val="Основной текст (4)17"/>
    <w:basedOn w:val="4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321">
    <w:name w:val="Основной текст (32)_"/>
    <w:basedOn w:val="a0"/>
    <w:link w:val="322"/>
    <w:rsid w:val="00DB2E46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1pt13">
    <w:name w:val="Основной текст + Интервал 1 pt13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39">
    <w:name w:val="Основной текст (4) + 139"/>
    <w:aliases w:val="5 pt35,Не курсив32"/>
    <w:basedOn w:val="4"/>
    <w:rsid w:val="00DB2E46"/>
    <w:rPr>
      <w:i/>
      <w:iCs/>
      <w:noProof/>
      <w:sz w:val="27"/>
      <w:szCs w:val="27"/>
      <w:shd w:val="clear" w:color="auto" w:fill="FFFFFF"/>
    </w:rPr>
  </w:style>
  <w:style w:type="character" w:customStyle="1" w:styleId="41pt2">
    <w:name w:val="Основной текст (4) + Интервал 1 pt2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675">
    <w:name w:val="Основной текст (6) + 75"/>
    <w:aliases w:val="5 pt34,Не курсив31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8pt6">
    <w:name w:val="Основной текст + 8 pt6"/>
    <w:aliases w:val="Курсив10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03">
    <w:name w:val="Основной текст (10)3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DB2E46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1pt12">
    <w:name w:val="Основной текст + Интервал 1 pt12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5">
    <w:name w:val="Основной текст + 8 pt5"/>
    <w:aliases w:val="Курсив9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pt11">
    <w:name w:val="Основной текст + Интервал 1 pt11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6">
    <w:name w:val="Основной текст (4)16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8pt4">
    <w:name w:val="Основной текст + 8 pt4"/>
    <w:aliases w:val="Курсив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 (6)9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30">
    <w:name w:val="Основной текст (6) + 13"/>
    <w:aliases w:val="5 pt33,Не курсив30"/>
    <w:basedOn w:val="6"/>
    <w:rsid w:val="00DB2E46"/>
    <w:rPr>
      <w:i/>
      <w:iCs/>
      <w:sz w:val="27"/>
      <w:szCs w:val="27"/>
      <w:shd w:val="clear" w:color="auto" w:fill="FFFFFF"/>
    </w:rPr>
  </w:style>
  <w:style w:type="character" w:customStyle="1" w:styleId="105">
    <w:name w:val="Основной текст (10) + 5"/>
    <w:aliases w:val="5 pt32"/>
    <w:basedOn w:val="100"/>
    <w:rsid w:val="00DB2E46"/>
    <w:rPr>
      <w:sz w:val="11"/>
      <w:szCs w:val="11"/>
      <w:shd w:val="clear" w:color="auto" w:fill="FFFFFF"/>
    </w:rPr>
  </w:style>
  <w:style w:type="character" w:customStyle="1" w:styleId="1pt10">
    <w:name w:val="Основной текст + Интервал 1 pt10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5">
    <w:name w:val="Основной текст (4)1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32">
    <w:name w:val="Основной текст (6) + 132"/>
    <w:aliases w:val="5 pt31,Не курсив29"/>
    <w:basedOn w:val="6"/>
    <w:rsid w:val="00DB2E46"/>
    <w:rPr>
      <w:i/>
      <w:iCs/>
      <w:sz w:val="27"/>
      <w:szCs w:val="27"/>
      <w:shd w:val="clear" w:color="auto" w:fill="FFFFFF"/>
    </w:rPr>
  </w:style>
  <w:style w:type="character" w:customStyle="1" w:styleId="6131">
    <w:name w:val="Основной текст (6) + 131"/>
    <w:aliases w:val="5 pt30,Не курсив28"/>
    <w:basedOn w:val="6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68">
    <w:name w:val="Основной текст (6)8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330">
    <w:name w:val="Основной текст (33)_"/>
    <w:basedOn w:val="a0"/>
    <w:link w:val="33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8pt3">
    <w:name w:val="Основной текст + 8 pt3"/>
    <w:aliases w:val="Курсив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710">
    <w:name w:val="Основной текст + 71"/>
    <w:aliases w:val="5 pt29"/>
    <w:basedOn w:val="a5"/>
    <w:rsid w:val="00DB2E46"/>
    <w:rPr>
      <w:rFonts w:ascii="Times New Roman" w:hAnsi="Times New Roman" w:cs="Times New Roman"/>
      <w:noProof/>
      <w:spacing w:val="0"/>
      <w:sz w:val="15"/>
      <w:szCs w:val="15"/>
      <w:shd w:val="clear" w:color="auto" w:fill="FFFFFF"/>
    </w:rPr>
  </w:style>
  <w:style w:type="character" w:customStyle="1" w:styleId="4138">
    <w:name w:val="Основной текст (4) + 138"/>
    <w:aliases w:val="5 pt28,Не курсив27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Arial6">
    <w:name w:val="Основной текст (4) + Arial6"/>
    <w:aliases w:val="4,5 pt27,Не курсив26,Интервал 1 pt2"/>
    <w:basedOn w:val="4"/>
    <w:rsid w:val="00DB2E46"/>
    <w:rPr>
      <w:rFonts w:ascii="Arial" w:hAnsi="Arial" w:cs="Arial"/>
      <w:i/>
      <w:iCs/>
      <w:spacing w:val="30"/>
      <w:sz w:val="9"/>
      <w:szCs w:val="9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DB2E46"/>
    <w:rPr>
      <w:noProof/>
      <w:w w:val="150"/>
      <w:sz w:val="13"/>
      <w:szCs w:val="13"/>
      <w:shd w:val="clear" w:color="auto" w:fill="FFFFFF"/>
    </w:rPr>
  </w:style>
  <w:style w:type="character" w:customStyle="1" w:styleId="1pt9">
    <w:name w:val="Основной текст + Интервал 1 pt9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2">
    <w:name w:val="Основной текст + 8 pt2"/>
    <w:aliases w:val="Курсив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674">
    <w:name w:val="Основной текст (6) + 74"/>
    <w:aliases w:val="5 pt26,Не курсив2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3">
    <w:name w:val="Основной текст (6) + 73"/>
    <w:aliases w:val="5 pt25,Не курсив24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70">
    <w:name w:val="Основной текст (6)7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6">
    <w:name w:val="Основной текст (6)6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Constantia5">
    <w:name w:val="Основной текст + Constantia5"/>
    <w:aliases w:val="8 pt6,Полужирный6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4">
    <w:name w:val="Основной текст (4)1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0">
    <w:name w:val="Основной текст (4)13"/>
    <w:basedOn w:val="4"/>
    <w:rsid w:val="00DB2E46"/>
    <w:rPr>
      <w:i/>
      <w:iCs/>
      <w:sz w:val="16"/>
      <w:szCs w:val="16"/>
      <w:shd w:val="clear" w:color="auto" w:fill="FFFFFF"/>
    </w:rPr>
  </w:style>
  <w:style w:type="character" w:customStyle="1" w:styleId="4Arial5">
    <w:name w:val="Основной текст (4) + Arial5"/>
    <w:aliases w:val="22,5 pt24,Не курсив23"/>
    <w:basedOn w:val="4"/>
    <w:rsid w:val="00DB2E46"/>
    <w:rPr>
      <w:rFonts w:ascii="Arial" w:hAnsi="Arial" w:cs="Arial"/>
      <w:i/>
      <w:iCs/>
      <w:noProof/>
      <w:sz w:val="45"/>
      <w:szCs w:val="45"/>
      <w:shd w:val="clear" w:color="auto" w:fill="FFFFFF"/>
    </w:rPr>
  </w:style>
  <w:style w:type="character" w:customStyle="1" w:styleId="4Arial4">
    <w:name w:val="Основной текст (4) + Arial4"/>
    <w:aliases w:val="223,5 pt23,Не курсив22"/>
    <w:basedOn w:val="4"/>
    <w:rsid w:val="00DB2E46"/>
    <w:rPr>
      <w:rFonts w:ascii="Arial" w:hAnsi="Arial" w:cs="Arial"/>
      <w:i/>
      <w:iCs/>
      <w:sz w:val="45"/>
      <w:szCs w:val="45"/>
      <w:u w:val="single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1">
    <w:name w:val="Основной текст + 8 pt1"/>
    <w:aliases w:val="Курсив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4137">
    <w:name w:val="Основной текст (4) + 137"/>
    <w:aliases w:val="5 pt22,Не курсив21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62">
    <w:name w:val="Основной текст (6) + Не курсив"/>
    <w:basedOn w:val="6"/>
    <w:rsid w:val="00DB2E46"/>
    <w:rPr>
      <w:i/>
      <w:iCs/>
      <w:sz w:val="16"/>
      <w:szCs w:val="16"/>
      <w:shd w:val="clear" w:color="auto" w:fill="FFFFFF"/>
    </w:rPr>
  </w:style>
  <w:style w:type="character" w:customStyle="1" w:styleId="1pt8">
    <w:name w:val="Основной текст + Интервал 1 pt8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2">
    <w:name w:val="Основной текст (4)12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DB2E46"/>
    <w:rPr>
      <w:noProof/>
      <w:shd w:val="clear" w:color="auto" w:fill="FFFFFF"/>
    </w:rPr>
  </w:style>
  <w:style w:type="character" w:customStyle="1" w:styleId="368pt">
    <w:name w:val="Основной текст (36) + 8 pt"/>
    <w:aliases w:val="Курсив4"/>
    <w:basedOn w:val="36"/>
    <w:rsid w:val="00DB2E46"/>
    <w:rPr>
      <w:i/>
      <w:iCs/>
      <w:noProof/>
      <w:spacing w:val="0"/>
      <w:sz w:val="16"/>
      <w:szCs w:val="16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1">
    <w:name w:val="Основной текст (4)11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5">
    <w:name w:val="Основной текст (6)5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DB2E46"/>
    <w:rPr>
      <w:i/>
      <w:iCs/>
      <w:spacing w:val="-20"/>
      <w:sz w:val="16"/>
      <w:szCs w:val="16"/>
      <w:shd w:val="clear" w:color="auto" w:fill="FFFFFF"/>
    </w:rPr>
  </w:style>
  <w:style w:type="character" w:customStyle="1" w:styleId="64">
    <w:name w:val="Основной текст (6)4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650">
    <w:name w:val="Основной текст (6) + 5"/>
    <w:aliases w:val="5 pt21,Не курсив20"/>
    <w:basedOn w:val="6"/>
    <w:rsid w:val="00DB2E46"/>
    <w:rPr>
      <w:i/>
      <w:iCs/>
      <w:noProof/>
      <w:sz w:val="11"/>
      <w:szCs w:val="11"/>
      <w:shd w:val="clear" w:color="auto" w:fill="FFFFFF"/>
    </w:rPr>
  </w:style>
  <w:style w:type="character" w:customStyle="1" w:styleId="Constantia4">
    <w:name w:val="Основной текст + Constantia4"/>
    <w:aliases w:val="8 pt5,Полужирный5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pt7">
    <w:name w:val="Основной текст + Интервал 1 pt7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202pt">
    <w:name w:val="Основной текст (20) + Интервал 2 pt"/>
    <w:basedOn w:val="200"/>
    <w:rsid w:val="00DB2E46"/>
    <w:rPr>
      <w:i/>
      <w:iCs/>
      <w:spacing w:val="50"/>
      <w:sz w:val="22"/>
      <w:szCs w:val="22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DB2E46"/>
    <w:rPr>
      <w:rFonts w:ascii="Arial" w:hAnsi="Arial" w:cs="Arial"/>
      <w:i/>
      <w:iCs/>
      <w:spacing w:val="40"/>
      <w:sz w:val="11"/>
      <w:szCs w:val="11"/>
      <w:shd w:val="clear" w:color="auto" w:fill="FFFFFF"/>
    </w:rPr>
  </w:style>
  <w:style w:type="character" w:customStyle="1" w:styleId="38TimesNewRoman">
    <w:name w:val="Основной текст (38) + Times New Roman"/>
    <w:aliases w:val="Не курсив19,Интервал 0 pt2"/>
    <w:basedOn w:val="38"/>
    <w:rsid w:val="00DB2E46"/>
    <w:rPr>
      <w:rFonts w:ascii="Times New Roman" w:hAnsi="Times New Roman" w:cs="Times New Roman"/>
      <w:i/>
      <w:iCs/>
      <w:noProof/>
      <w:spacing w:val="0"/>
      <w:sz w:val="11"/>
      <w:szCs w:val="11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DB2E46"/>
    <w:rPr>
      <w:i/>
      <w:iCs/>
      <w:noProof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1pt6">
    <w:name w:val="Основной текст + Интервал 1 pt6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0">
    <w:name w:val="Основной текст (4)10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74">
    <w:name w:val="Основной текст (4) + 74"/>
    <w:aliases w:val="5 pt20,Не курсив18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3">
    <w:name w:val="Основной текст (4) + 73"/>
    <w:aliases w:val="5 pt19,Не курсив17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3">
    <w:name w:val="Основной текст + Constantia3"/>
    <w:aliases w:val="8 pt4,Полужирный4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a">
    <w:name w:val="Основной текст (41)_"/>
    <w:basedOn w:val="a0"/>
    <w:link w:val="41b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4136">
    <w:name w:val="Основной текст (4) + 136"/>
    <w:aliases w:val="5 pt18,Не курсив1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5">
    <w:name w:val="Основной текст (4) + 135"/>
    <w:aliases w:val="5 pt17,Не курсив15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4Arial3">
    <w:name w:val="Основной текст (4) + Arial3"/>
    <w:aliases w:val="6 pt"/>
    <w:basedOn w:val="4"/>
    <w:rsid w:val="00DB2E46"/>
    <w:rPr>
      <w:rFonts w:ascii="Arial" w:hAnsi="Arial" w:cs="Arial"/>
      <w:i/>
      <w:iCs/>
      <w:sz w:val="12"/>
      <w:szCs w:val="12"/>
      <w:shd w:val="clear" w:color="auto" w:fill="FFFFFF"/>
      <w:lang w:val="en-US" w:eastAsia="en-US"/>
    </w:rPr>
  </w:style>
  <w:style w:type="character" w:customStyle="1" w:styleId="490">
    <w:name w:val="Основной текст (4)9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2">
    <w:name w:val="Основной текст (42)_"/>
    <w:basedOn w:val="a0"/>
    <w:link w:val="4210"/>
    <w:rsid w:val="00DB2E46"/>
    <w:rPr>
      <w:sz w:val="27"/>
      <w:szCs w:val="27"/>
      <w:shd w:val="clear" w:color="auto" w:fill="FFFFFF"/>
    </w:rPr>
  </w:style>
  <w:style w:type="character" w:customStyle="1" w:styleId="1pt5">
    <w:name w:val="Основной текст + Интервал 1 pt5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3">
    <w:name w:val="Основной текст (43)_"/>
    <w:basedOn w:val="a0"/>
    <w:link w:val="437"/>
    <w:rsid w:val="00DB2E46"/>
    <w:rPr>
      <w:rFonts w:ascii="Arial" w:hAnsi="Arial" w:cs="Arial"/>
      <w:sz w:val="69"/>
      <w:szCs w:val="69"/>
      <w:shd w:val="clear" w:color="auto" w:fill="FFFFFF"/>
      <w:lang w:val="en-US" w:eastAsia="en-US"/>
    </w:rPr>
  </w:style>
  <w:style w:type="character" w:customStyle="1" w:styleId="9pt10">
    <w:name w:val="Колонтитул + 9 pt1"/>
    <w:aliases w:val="Интервал 1 pt1"/>
    <w:basedOn w:val="a8"/>
    <w:rsid w:val="00DB2E46"/>
    <w:rPr>
      <w:spacing w:val="30"/>
      <w:sz w:val="18"/>
      <w:szCs w:val="18"/>
      <w:shd w:val="clear" w:color="auto" w:fill="FFFFFF"/>
    </w:rPr>
  </w:style>
  <w:style w:type="character" w:customStyle="1" w:styleId="332">
    <w:name w:val="Заголовок №3 (3)_"/>
    <w:basedOn w:val="a0"/>
    <w:link w:val="333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910">
    <w:name w:val="Основной текст + 91"/>
    <w:aliases w:val="5 pt16,Малые прописные1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1051">
    <w:name w:val="Основной текст (10) + 51"/>
    <w:aliases w:val="5 pt15"/>
    <w:basedOn w:val="100"/>
    <w:rsid w:val="00DB2E46"/>
    <w:rPr>
      <w:sz w:val="11"/>
      <w:szCs w:val="11"/>
      <w:shd w:val="clear" w:color="auto" w:fill="FFFFFF"/>
    </w:rPr>
  </w:style>
  <w:style w:type="character" w:customStyle="1" w:styleId="480">
    <w:name w:val="Основной текст (4)8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4">
    <w:name w:val="Основной текст (4) + 134"/>
    <w:aliases w:val="5 pt14,Не курсив14"/>
    <w:basedOn w:val="4"/>
    <w:rsid w:val="00DB2E46"/>
    <w:rPr>
      <w:i/>
      <w:iCs/>
      <w:sz w:val="27"/>
      <w:szCs w:val="27"/>
      <w:shd w:val="clear" w:color="auto" w:fill="FFFFFF"/>
      <w:lang w:val="en-US" w:eastAsia="en-US"/>
    </w:rPr>
  </w:style>
  <w:style w:type="character" w:customStyle="1" w:styleId="1pt4">
    <w:name w:val="Основной текст + Интервал 1 pt4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pt3">
    <w:name w:val="Основной текст + Интервал 1 pt3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3">
    <w:name w:val="Основной текст (6)3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70">
    <w:name w:val="Основной текст (4)7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02pt1">
    <w:name w:val="Основной текст (10) + Интервал 2 pt1"/>
    <w:basedOn w:val="100"/>
    <w:rsid w:val="00DB2E46"/>
    <w:rPr>
      <w:spacing w:val="40"/>
      <w:sz w:val="15"/>
      <w:szCs w:val="15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DB2E46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460">
    <w:name w:val="Основной текст (4)6"/>
    <w:basedOn w:val="4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4133">
    <w:name w:val="Основной текст (4) + 133"/>
    <w:aliases w:val="5 pt13,Не курсив1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a">
    <w:name w:val="Колонтитул + 4"/>
    <w:aliases w:val="5 pt12"/>
    <w:basedOn w:val="a8"/>
    <w:rsid w:val="00DB2E46"/>
    <w:rPr>
      <w:noProof/>
      <w:sz w:val="9"/>
      <w:szCs w:val="9"/>
      <w:shd w:val="clear" w:color="auto" w:fill="FFFFFF"/>
    </w:rPr>
  </w:style>
  <w:style w:type="character" w:customStyle="1" w:styleId="810">
    <w:name w:val="Основной текст + 81"/>
    <w:aliases w:val="5 pt11,Курсив3"/>
    <w:basedOn w:val="a5"/>
    <w:rsid w:val="00DB2E4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1pt2">
    <w:name w:val="Основной текст + Интервал 1 pt2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50">
    <w:name w:val="Основной текст (4)5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59">
    <w:name w:val="Основной текст (45)_"/>
    <w:basedOn w:val="a0"/>
    <w:link w:val="45a"/>
    <w:rsid w:val="00DB2E46"/>
    <w:rPr>
      <w:b/>
      <w:bCs/>
      <w:i/>
      <w:iCs/>
      <w:sz w:val="17"/>
      <w:szCs w:val="17"/>
      <w:shd w:val="clear" w:color="auto" w:fill="FFFFFF"/>
    </w:rPr>
  </w:style>
  <w:style w:type="character" w:customStyle="1" w:styleId="459pt">
    <w:name w:val="Основной текст (45) + 9 pt"/>
    <w:aliases w:val="Не курсив12,Интервал 2 pt1"/>
    <w:basedOn w:val="459"/>
    <w:rsid w:val="00DB2E46"/>
    <w:rPr>
      <w:b/>
      <w:bCs/>
      <w:i/>
      <w:iCs/>
      <w:spacing w:val="50"/>
      <w:sz w:val="18"/>
      <w:szCs w:val="18"/>
      <w:shd w:val="clear" w:color="auto" w:fill="FFFFFF"/>
    </w:rPr>
  </w:style>
  <w:style w:type="character" w:customStyle="1" w:styleId="672">
    <w:name w:val="Основной текст (6) + 72"/>
    <w:aliases w:val="5 pt10,Не курсив11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">
    <w:name w:val="Основной текст (6) + 71"/>
    <w:aliases w:val="5 pt9,Не курсив10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20">
    <w:name w:val="Основной текст (6)2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61">
    <w:name w:val="Основной текст (46)_"/>
    <w:basedOn w:val="a0"/>
    <w:link w:val="462"/>
    <w:rsid w:val="00DB2E46"/>
    <w:rPr>
      <w:sz w:val="11"/>
      <w:szCs w:val="11"/>
      <w:shd w:val="clear" w:color="auto" w:fill="FFFFFF"/>
    </w:rPr>
  </w:style>
  <w:style w:type="character" w:customStyle="1" w:styleId="Constantia2">
    <w:name w:val="Основной текст + Constantia2"/>
    <w:aliases w:val="8 pt3,Полужирный3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Arial2">
    <w:name w:val="Основной текст (4) + Arial2"/>
    <w:aliases w:val="222,5 pt8,Не курсив9"/>
    <w:basedOn w:val="4"/>
    <w:rsid w:val="00DB2E46"/>
    <w:rPr>
      <w:rFonts w:ascii="Arial" w:hAnsi="Arial" w:cs="Arial"/>
      <w:i/>
      <w:iCs/>
      <w:noProof/>
      <w:sz w:val="45"/>
      <w:szCs w:val="45"/>
      <w:shd w:val="clear" w:color="auto" w:fill="FFFFFF"/>
    </w:rPr>
  </w:style>
  <w:style w:type="character" w:customStyle="1" w:styleId="4Arial1">
    <w:name w:val="Основной текст (4) + Arial1"/>
    <w:aliases w:val="221,5 pt7,Не курсив8"/>
    <w:basedOn w:val="4"/>
    <w:rsid w:val="00DB2E46"/>
    <w:rPr>
      <w:rFonts w:ascii="Arial" w:hAnsi="Arial" w:cs="Arial"/>
      <w:i/>
      <w:iCs/>
      <w:sz w:val="45"/>
      <w:szCs w:val="45"/>
      <w:u w:val="single"/>
      <w:shd w:val="clear" w:color="auto" w:fill="FFFFFF"/>
    </w:rPr>
  </w:style>
  <w:style w:type="character" w:customStyle="1" w:styleId="441">
    <w:name w:val="Основной текст (4)4"/>
    <w:basedOn w:val="4"/>
    <w:rsid w:val="00DB2E46"/>
    <w:rPr>
      <w:i/>
      <w:iCs/>
      <w:sz w:val="16"/>
      <w:szCs w:val="16"/>
      <w:shd w:val="clear" w:color="auto" w:fill="FFFFFF"/>
    </w:rPr>
  </w:style>
  <w:style w:type="character" w:customStyle="1" w:styleId="471">
    <w:name w:val="Основной текст (47)_"/>
    <w:basedOn w:val="a0"/>
    <w:link w:val="472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2">
    <w:name w:val="Основной текст (4) + 132"/>
    <w:aliases w:val="5 pt6,Не курсив7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1">
    <w:name w:val="Основной текст (4) + Интервал 1 pt1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481">
    <w:name w:val="Основной текст (48)_"/>
    <w:basedOn w:val="a0"/>
    <w:link w:val="4810"/>
    <w:rsid w:val="00DB2E4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48TimesNewRoman">
    <w:name w:val="Основной текст (48) + Times New Roman"/>
    <w:aliases w:val="7,5 pt5,Не курсив6"/>
    <w:basedOn w:val="481"/>
    <w:rsid w:val="00DB2E46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48TimesNewRoman1">
    <w:name w:val="Основной текст (48) + Times New Roman1"/>
    <w:aliases w:val="71,5 pt4,Не курсив5"/>
    <w:basedOn w:val="481"/>
    <w:rsid w:val="00DB2E46"/>
    <w:rPr>
      <w:rFonts w:ascii="Times New Roman" w:hAnsi="Times New Roman" w:cs="Times New Roman"/>
      <w:i/>
      <w:iCs/>
      <w:noProof/>
      <w:sz w:val="15"/>
      <w:szCs w:val="15"/>
      <w:u w:val="single"/>
      <w:shd w:val="clear" w:color="auto" w:fill="FFFFFF"/>
    </w:rPr>
  </w:style>
  <w:style w:type="character" w:customStyle="1" w:styleId="482">
    <w:name w:val="Основной текст (48)"/>
    <w:basedOn w:val="481"/>
    <w:rsid w:val="00DB2E46"/>
    <w:rPr>
      <w:rFonts w:ascii="Arial" w:hAnsi="Arial" w:cs="Arial"/>
      <w:i/>
      <w:iCs/>
      <w:noProof/>
      <w:sz w:val="12"/>
      <w:szCs w:val="12"/>
      <w:u w:val="single"/>
      <w:shd w:val="clear" w:color="auto" w:fill="FFFFFF"/>
    </w:rPr>
  </w:style>
  <w:style w:type="character" w:customStyle="1" w:styleId="42a">
    <w:name w:val="Основной текст (42)"/>
    <w:basedOn w:val="42"/>
    <w:rsid w:val="00DB2E46"/>
    <w:rPr>
      <w:sz w:val="27"/>
      <w:szCs w:val="27"/>
      <w:shd w:val="clear" w:color="auto" w:fill="FFFFFF"/>
    </w:rPr>
  </w:style>
  <w:style w:type="character" w:customStyle="1" w:styleId="Arial0">
    <w:name w:val="Основной текст + Arial"/>
    <w:aliases w:val="6 pt1,Курсив2"/>
    <w:basedOn w:val="a5"/>
    <w:rsid w:val="00DB2E46"/>
    <w:rPr>
      <w:rFonts w:ascii="Arial" w:hAnsi="Arial" w:cs="Arial"/>
      <w:i/>
      <w:iCs/>
      <w:spacing w:val="0"/>
      <w:sz w:val="12"/>
      <w:szCs w:val="12"/>
      <w:shd w:val="clear" w:color="auto" w:fill="FFFFFF"/>
      <w:lang w:val="en-US" w:eastAsia="en-US"/>
    </w:rPr>
  </w:style>
  <w:style w:type="character" w:customStyle="1" w:styleId="4131">
    <w:name w:val="Основной текст (4) + 131"/>
    <w:aliases w:val="5 pt3,Не курсив4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FranklinGothicBook">
    <w:name w:val="Основной текст (4) + Franklin Gothic Book"/>
    <w:aliases w:val="20 pt,Полужирный2,Не курсив3,Интервал 4 pt"/>
    <w:basedOn w:val="4"/>
    <w:rsid w:val="00DB2E46"/>
    <w:rPr>
      <w:rFonts w:ascii="Franklin Gothic Book" w:hAnsi="Franklin Gothic Book" w:cs="Franklin Gothic Book"/>
      <w:b/>
      <w:bCs/>
      <w:i/>
      <w:iCs/>
      <w:spacing w:val="80"/>
      <w:sz w:val="40"/>
      <w:szCs w:val="40"/>
      <w:shd w:val="clear" w:color="auto" w:fill="FFFFFF"/>
    </w:rPr>
  </w:style>
  <w:style w:type="character" w:customStyle="1" w:styleId="4720">
    <w:name w:val="Основной текст (4) + 72"/>
    <w:aliases w:val="5 pt2,Не курсив2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7">
    <w:name w:val="Основной текст (4) + 71"/>
    <w:aliases w:val="5 pt1,Не курсив1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38">
    <w:name w:val="Основной текст (4)3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94">
    <w:name w:val="Основной текст (49)_"/>
    <w:basedOn w:val="a0"/>
    <w:link w:val="495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500">
    <w:name w:val="Основной текст (50)_"/>
    <w:basedOn w:val="a0"/>
    <w:link w:val="501"/>
    <w:rsid w:val="00DB2E46"/>
    <w:rPr>
      <w:rFonts w:ascii="Arial" w:hAnsi="Arial" w:cs="Arial"/>
      <w:sz w:val="8"/>
      <w:szCs w:val="8"/>
      <w:shd w:val="clear" w:color="auto" w:fill="FFFFFF"/>
    </w:rPr>
  </w:style>
  <w:style w:type="character" w:customStyle="1" w:styleId="50TimesNewRoman">
    <w:name w:val="Основной текст (50) + Times New Roman"/>
    <w:aliases w:val="8 pt2,Курсив1"/>
    <w:basedOn w:val="500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Constantia1">
    <w:name w:val="Основной текст + Constantia1"/>
    <w:aliases w:val="8 pt1,Полужирный1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b">
    <w:name w:val="Основной текст (4)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1pt">
    <w:name w:val="Основной текст (4) + 11 pt"/>
    <w:aliases w:val="Интервал 0 pt1"/>
    <w:basedOn w:val="4"/>
    <w:rsid w:val="00DB2E46"/>
    <w:rPr>
      <w:i/>
      <w:iCs/>
      <w:spacing w:val="10"/>
      <w:sz w:val="22"/>
      <w:szCs w:val="22"/>
      <w:shd w:val="clear" w:color="auto" w:fill="FFFFFF"/>
      <w:lang w:val="en-US" w:eastAsia="en-US"/>
    </w:rPr>
  </w:style>
  <w:style w:type="character" w:customStyle="1" w:styleId="51">
    <w:name w:val="Основной текст (51)_"/>
    <w:basedOn w:val="a0"/>
    <w:link w:val="5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E46"/>
    <w:pPr>
      <w:shd w:val="clear" w:color="auto" w:fill="FFFFFF"/>
      <w:spacing w:after="360" w:line="240" w:lineRule="atLeast"/>
    </w:pPr>
    <w:rPr>
      <w:b/>
      <w:bCs/>
      <w:spacing w:val="10"/>
      <w:sz w:val="26"/>
      <w:szCs w:val="26"/>
    </w:rPr>
  </w:style>
  <w:style w:type="paragraph" w:customStyle="1" w:styleId="11">
    <w:name w:val="Заголовок №1"/>
    <w:basedOn w:val="a"/>
    <w:link w:val="10"/>
    <w:rsid w:val="00DB2E46"/>
    <w:pPr>
      <w:shd w:val="clear" w:color="auto" w:fill="FFFFFF"/>
      <w:spacing w:before="360" w:after="480" w:line="240" w:lineRule="atLeast"/>
      <w:outlineLvl w:val="0"/>
    </w:pPr>
    <w:rPr>
      <w:rFonts w:ascii="Franklin Gothic Book" w:hAnsi="Franklin Gothic Book" w:cs="Franklin Gothic Book"/>
      <w:b/>
      <w:bCs/>
      <w:spacing w:val="80"/>
      <w:sz w:val="40"/>
      <w:szCs w:val="40"/>
    </w:rPr>
  </w:style>
  <w:style w:type="paragraph" w:customStyle="1" w:styleId="30">
    <w:name w:val="Основной текст (3)"/>
    <w:basedOn w:val="a"/>
    <w:link w:val="3"/>
    <w:rsid w:val="00DB2E46"/>
    <w:pPr>
      <w:shd w:val="clear" w:color="auto" w:fill="FFFFFF"/>
      <w:spacing w:before="60" w:after="600" w:line="240" w:lineRule="atLeast"/>
    </w:pPr>
    <w:rPr>
      <w:rFonts w:ascii="Franklin Gothic Book" w:hAnsi="Franklin Gothic Book" w:cs="Franklin Gothic Book"/>
      <w:b/>
      <w:bCs/>
      <w:sz w:val="21"/>
      <w:szCs w:val="21"/>
    </w:rPr>
  </w:style>
  <w:style w:type="paragraph" w:customStyle="1" w:styleId="a9">
    <w:name w:val="Колонтитул"/>
    <w:basedOn w:val="a"/>
    <w:link w:val="a8"/>
    <w:rsid w:val="00DB2E46"/>
    <w:pPr>
      <w:shd w:val="clear" w:color="auto" w:fill="FFFFFF"/>
    </w:pPr>
    <w:rPr>
      <w:sz w:val="20"/>
      <w:szCs w:val="20"/>
    </w:rPr>
  </w:style>
  <w:style w:type="paragraph" w:customStyle="1" w:styleId="101">
    <w:name w:val="Основной текст (10)1"/>
    <w:basedOn w:val="a"/>
    <w:link w:val="100"/>
    <w:rsid w:val="00DB2E46"/>
    <w:pPr>
      <w:shd w:val="clear" w:color="auto" w:fill="FFFFFF"/>
      <w:spacing w:after="180" w:line="240" w:lineRule="atLeast"/>
      <w:ind w:hanging="600"/>
    </w:pPr>
    <w:rPr>
      <w:sz w:val="15"/>
      <w:szCs w:val="15"/>
    </w:rPr>
  </w:style>
  <w:style w:type="paragraph" w:customStyle="1" w:styleId="41">
    <w:name w:val="Основной текст (4)1"/>
    <w:basedOn w:val="a"/>
    <w:link w:val="4"/>
    <w:rsid w:val="00DB2E46"/>
    <w:pPr>
      <w:shd w:val="clear" w:color="auto" w:fill="FFFFFF"/>
      <w:spacing w:before="180" w:line="240" w:lineRule="atLeast"/>
      <w:ind w:hanging="860"/>
    </w:pPr>
    <w:rPr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61">
    <w:name w:val="Основной текст (6)1"/>
    <w:basedOn w:val="a"/>
    <w:link w:val="6"/>
    <w:rsid w:val="00DB2E46"/>
    <w:pPr>
      <w:shd w:val="clear" w:color="auto" w:fill="FFFFFF"/>
      <w:spacing w:line="240" w:lineRule="atLeast"/>
      <w:ind w:hanging="860"/>
      <w:jc w:val="both"/>
    </w:pPr>
    <w:rPr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5"/>
      <w:szCs w:val="15"/>
    </w:rPr>
  </w:style>
  <w:style w:type="paragraph" w:customStyle="1" w:styleId="81">
    <w:name w:val="Основной текст (8)"/>
    <w:basedOn w:val="a"/>
    <w:link w:val="80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91">
    <w:name w:val="Основной текст (9)"/>
    <w:basedOn w:val="a"/>
    <w:link w:val="90"/>
    <w:rsid w:val="00DB2E46"/>
    <w:pPr>
      <w:shd w:val="clear" w:color="auto" w:fill="FFFFFF"/>
      <w:spacing w:line="288" w:lineRule="exact"/>
    </w:pPr>
    <w:rPr>
      <w:noProof/>
      <w:sz w:val="10"/>
      <w:szCs w:val="10"/>
    </w:rPr>
  </w:style>
  <w:style w:type="paragraph" w:customStyle="1" w:styleId="111">
    <w:name w:val="Основной текст (11)"/>
    <w:basedOn w:val="a"/>
    <w:link w:val="11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20">
    <w:name w:val="Основной текст (12)"/>
    <w:basedOn w:val="a"/>
    <w:link w:val="12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130">
    <w:name w:val="Основной текст (13)"/>
    <w:basedOn w:val="a"/>
    <w:link w:val="13"/>
    <w:rsid w:val="00DB2E46"/>
    <w:pPr>
      <w:shd w:val="clear" w:color="auto" w:fill="FFFFFF"/>
      <w:spacing w:before="360" w:line="240" w:lineRule="atLeast"/>
      <w:jc w:val="center"/>
    </w:pPr>
    <w:rPr>
      <w:b/>
      <w:bCs/>
      <w:spacing w:val="30"/>
      <w:sz w:val="23"/>
      <w:szCs w:val="23"/>
    </w:rPr>
  </w:style>
  <w:style w:type="paragraph" w:customStyle="1" w:styleId="141">
    <w:name w:val="Основной текст (14)"/>
    <w:basedOn w:val="a"/>
    <w:link w:val="140"/>
    <w:rsid w:val="00DB2E46"/>
    <w:pPr>
      <w:shd w:val="clear" w:color="auto" w:fill="FFFFFF"/>
      <w:spacing w:line="240" w:lineRule="atLeast"/>
      <w:jc w:val="center"/>
    </w:pPr>
    <w:rPr>
      <w:sz w:val="11"/>
      <w:szCs w:val="11"/>
    </w:rPr>
  </w:style>
  <w:style w:type="paragraph" w:customStyle="1" w:styleId="150">
    <w:name w:val="Основной текст (15)"/>
    <w:basedOn w:val="a"/>
    <w:link w:val="15"/>
    <w:rsid w:val="00DB2E46"/>
    <w:pPr>
      <w:shd w:val="clear" w:color="auto" w:fill="FFFFFF"/>
      <w:spacing w:line="240" w:lineRule="atLeast"/>
      <w:ind w:hanging="740"/>
      <w:jc w:val="both"/>
    </w:pPr>
    <w:rPr>
      <w:rFonts w:ascii="Constantia" w:hAnsi="Constantia" w:cs="Constantia"/>
      <w:b/>
      <w:bCs/>
      <w:sz w:val="16"/>
      <w:szCs w:val="16"/>
    </w:rPr>
  </w:style>
  <w:style w:type="paragraph" w:customStyle="1" w:styleId="320">
    <w:name w:val="Заголовок №3 (2)"/>
    <w:basedOn w:val="a"/>
    <w:link w:val="32"/>
    <w:rsid w:val="00DB2E46"/>
    <w:pPr>
      <w:shd w:val="clear" w:color="auto" w:fill="FFFFFF"/>
      <w:spacing w:line="240" w:lineRule="atLeast"/>
      <w:outlineLvl w:val="2"/>
    </w:pPr>
    <w:rPr>
      <w:sz w:val="27"/>
      <w:szCs w:val="27"/>
    </w:rPr>
  </w:style>
  <w:style w:type="paragraph" w:customStyle="1" w:styleId="33">
    <w:name w:val="Заголовок №3"/>
    <w:basedOn w:val="a"/>
    <w:link w:val="31"/>
    <w:rsid w:val="00DB2E46"/>
    <w:pPr>
      <w:shd w:val="clear" w:color="auto" w:fill="FFFFFF"/>
      <w:spacing w:line="240" w:lineRule="atLeast"/>
      <w:ind w:hanging="800"/>
      <w:jc w:val="center"/>
      <w:outlineLvl w:val="2"/>
    </w:pPr>
    <w:rPr>
      <w:spacing w:val="30"/>
      <w:sz w:val="29"/>
      <w:szCs w:val="29"/>
    </w:rPr>
  </w:style>
  <w:style w:type="paragraph" w:customStyle="1" w:styleId="160">
    <w:name w:val="Основной текст (16)"/>
    <w:basedOn w:val="a"/>
    <w:link w:val="16"/>
    <w:rsid w:val="00DB2E46"/>
    <w:pPr>
      <w:shd w:val="clear" w:color="auto" w:fill="FFFFFF"/>
      <w:spacing w:line="240" w:lineRule="atLeast"/>
      <w:jc w:val="center"/>
    </w:pPr>
    <w:rPr>
      <w:spacing w:val="30"/>
      <w:sz w:val="29"/>
      <w:szCs w:val="29"/>
    </w:rPr>
  </w:style>
  <w:style w:type="paragraph" w:customStyle="1" w:styleId="170">
    <w:name w:val="Основной текст (17)"/>
    <w:basedOn w:val="a"/>
    <w:link w:val="17"/>
    <w:rsid w:val="00DB2E46"/>
    <w:pPr>
      <w:shd w:val="clear" w:color="auto" w:fill="FFFFFF"/>
      <w:spacing w:before="120" w:after="120" w:line="240" w:lineRule="atLeast"/>
    </w:pPr>
    <w:rPr>
      <w:noProof/>
      <w:sz w:val="13"/>
      <w:szCs w:val="13"/>
    </w:rPr>
  </w:style>
  <w:style w:type="paragraph" w:customStyle="1" w:styleId="180">
    <w:name w:val="Основной текст (18)"/>
    <w:basedOn w:val="a"/>
    <w:link w:val="18"/>
    <w:rsid w:val="00DB2E46"/>
    <w:pPr>
      <w:shd w:val="clear" w:color="auto" w:fill="FFFFFF"/>
      <w:spacing w:line="120" w:lineRule="exact"/>
    </w:pPr>
    <w:rPr>
      <w:i/>
      <w:iCs/>
      <w:sz w:val="16"/>
      <w:szCs w:val="16"/>
    </w:rPr>
  </w:style>
  <w:style w:type="paragraph" w:customStyle="1" w:styleId="190">
    <w:name w:val="Основной текст (19)"/>
    <w:basedOn w:val="a"/>
    <w:link w:val="19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01">
    <w:name w:val="Основной текст (20)"/>
    <w:basedOn w:val="a"/>
    <w:link w:val="200"/>
    <w:rsid w:val="00DB2E46"/>
    <w:pPr>
      <w:shd w:val="clear" w:color="auto" w:fill="FFFFFF"/>
      <w:spacing w:before="60" w:line="240" w:lineRule="atLeast"/>
      <w:jc w:val="both"/>
    </w:pPr>
    <w:rPr>
      <w:i/>
      <w:iCs/>
      <w:spacing w:val="10"/>
      <w:sz w:val="22"/>
      <w:szCs w:val="22"/>
    </w:rPr>
  </w:style>
  <w:style w:type="paragraph" w:customStyle="1" w:styleId="210">
    <w:name w:val="Основной текст (21)"/>
    <w:basedOn w:val="a"/>
    <w:link w:val="2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20">
    <w:name w:val="Основной текст (22)"/>
    <w:basedOn w:val="a"/>
    <w:link w:val="22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30">
    <w:name w:val="Основной текст (23)"/>
    <w:basedOn w:val="a"/>
    <w:link w:val="23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40">
    <w:name w:val="Основной текст (24)"/>
    <w:basedOn w:val="a"/>
    <w:link w:val="24"/>
    <w:rsid w:val="00DB2E46"/>
    <w:pPr>
      <w:shd w:val="clear" w:color="auto" w:fill="FFFFFF"/>
      <w:spacing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26">
    <w:name w:val="Заголовок №2"/>
    <w:basedOn w:val="a"/>
    <w:link w:val="25"/>
    <w:rsid w:val="00DB2E46"/>
    <w:pPr>
      <w:shd w:val="clear" w:color="auto" w:fill="FFFFFF"/>
      <w:spacing w:line="317" w:lineRule="exact"/>
      <w:ind w:firstLine="760"/>
      <w:jc w:val="both"/>
      <w:outlineLvl w:val="1"/>
    </w:pPr>
    <w:rPr>
      <w:i/>
      <w:iCs/>
      <w:noProof/>
      <w:spacing w:val="10"/>
      <w:sz w:val="22"/>
      <w:szCs w:val="22"/>
    </w:rPr>
  </w:style>
  <w:style w:type="paragraph" w:customStyle="1" w:styleId="251">
    <w:name w:val="Основной текст (25)"/>
    <w:basedOn w:val="a"/>
    <w:link w:val="25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61">
    <w:name w:val="Основной текст (26)"/>
    <w:basedOn w:val="a"/>
    <w:link w:val="260"/>
    <w:rsid w:val="00DB2E46"/>
    <w:pPr>
      <w:shd w:val="clear" w:color="auto" w:fill="FFFFFF"/>
      <w:spacing w:before="420" w:line="240" w:lineRule="atLeast"/>
    </w:pPr>
    <w:rPr>
      <w:smallCaps/>
      <w:sz w:val="19"/>
      <w:szCs w:val="19"/>
    </w:rPr>
  </w:style>
  <w:style w:type="paragraph" w:customStyle="1" w:styleId="270">
    <w:name w:val="Основной текст (27)"/>
    <w:basedOn w:val="a"/>
    <w:link w:val="27"/>
    <w:rsid w:val="00DB2E46"/>
    <w:pPr>
      <w:shd w:val="clear" w:color="auto" w:fill="FFFFFF"/>
      <w:spacing w:after="60" w:line="202" w:lineRule="exact"/>
    </w:pPr>
    <w:rPr>
      <w:sz w:val="12"/>
      <w:szCs w:val="12"/>
    </w:rPr>
  </w:style>
  <w:style w:type="paragraph" w:customStyle="1" w:styleId="280">
    <w:name w:val="Основной текст (28)"/>
    <w:basedOn w:val="a"/>
    <w:link w:val="28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290">
    <w:name w:val="Основной текст (29)"/>
    <w:basedOn w:val="a"/>
    <w:link w:val="2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01">
    <w:name w:val="Основной текст (30)"/>
    <w:basedOn w:val="a"/>
    <w:link w:val="3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11">
    <w:name w:val="Основной текст (31)"/>
    <w:basedOn w:val="a"/>
    <w:link w:val="31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322">
    <w:name w:val="Основной текст (32)"/>
    <w:basedOn w:val="a"/>
    <w:link w:val="321"/>
    <w:rsid w:val="00DB2E46"/>
    <w:pPr>
      <w:shd w:val="clear" w:color="auto" w:fill="FFFFFF"/>
      <w:spacing w:before="420" w:line="240" w:lineRule="atLeast"/>
      <w:jc w:val="right"/>
    </w:pPr>
    <w:rPr>
      <w:rFonts w:ascii="Arial" w:hAnsi="Arial" w:cs="Arial"/>
      <w:b/>
      <w:bCs/>
      <w:noProof/>
      <w:sz w:val="17"/>
      <w:szCs w:val="17"/>
    </w:rPr>
  </w:style>
  <w:style w:type="paragraph" w:customStyle="1" w:styleId="331">
    <w:name w:val="Основной текст (33)"/>
    <w:basedOn w:val="a"/>
    <w:link w:val="33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40">
    <w:name w:val="Основной текст (34)"/>
    <w:basedOn w:val="a"/>
    <w:link w:val="34"/>
    <w:rsid w:val="00DB2E46"/>
    <w:pPr>
      <w:shd w:val="clear" w:color="auto" w:fill="FFFFFF"/>
      <w:spacing w:before="60" w:line="240" w:lineRule="atLeast"/>
    </w:pPr>
    <w:rPr>
      <w:noProof/>
      <w:w w:val="150"/>
      <w:sz w:val="13"/>
      <w:szCs w:val="13"/>
    </w:rPr>
  </w:style>
  <w:style w:type="paragraph" w:customStyle="1" w:styleId="350">
    <w:name w:val="Основной текст (35)"/>
    <w:basedOn w:val="a"/>
    <w:link w:val="3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60">
    <w:name w:val="Основной текст (36)"/>
    <w:basedOn w:val="a"/>
    <w:link w:val="36"/>
    <w:rsid w:val="00DB2E46"/>
    <w:pPr>
      <w:shd w:val="clear" w:color="auto" w:fill="FFFFFF"/>
      <w:spacing w:before="120" w:line="130" w:lineRule="exact"/>
      <w:ind w:firstLine="760"/>
      <w:jc w:val="both"/>
    </w:pPr>
    <w:rPr>
      <w:noProof/>
      <w:sz w:val="20"/>
      <w:szCs w:val="20"/>
    </w:rPr>
  </w:style>
  <w:style w:type="paragraph" w:customStyle="1" w:styleId="370">
    <w:name w:val="Основной текст (37)"/>
    <w:basedOn w:val="a"/>
    <w:link w:val="37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80">
    <w:name w:val="Основной текст (38)"/>
    <w:basedOn w:val="a"/>
    <w:link w:val="38"/>
    <w:rsid w:val="00DB2E46"/>
    <w:pPr>
      <w:shd w:val="clear" w:color="auto" w:fill="FFFFFF"/>
      <w:spacing w:line="240" w:lineRule="atLeast"/>
    </w:pPr>
    <w:rPr>
      <w:rFonts w:ascii="Arial" w:hAnsi="Arial" w:cs="Arial"/>
      <w:i/>
      <w:iCs/>
      <w:spacing w:val="40"/>
      <w:sz w:val="11"/>
      <w:szCs w:val="11"/>
    </w:rPr>
  </w:style>
  <w:style w:type="paragraph" w:customStyle="1" w:styleId="390">
    <w:name w:val="Основной текст (39)"/>
    <w:basedOn w:val="a"/>
    <w:link w:val="39"/>
    <w:rsid w:val="00DB2E46"/>
    <w:pPr>
      <w:shd w:val="clear" w:color="auto" w:fill="FFFFFF"/>
      <w:spacing w:before="120" w:line="240" w:lineRule="atLeast"/>
    </w:pPr>
    <w:rPr>
      <w:i/>
      <w:iCs/>
      <w:noProof/>
      <w:sz w:val="17"/>
      <w:szCs w:val="17"/>
    </w:rPr>
  </w:style>
  <w:style w:type="paragraph" w:customStyle="1" w:styleId="401">
    <w:name w:val="Основной текст (40)"/>
    <w:basedOn w:val="a"/>
    <w:link w:val="4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1b">
    <w:name w:val="Основной текст (41)"/>
    <w:basedOn w:val="a"/>
    <w:link w:val="41a"/>
    <w:rsid w:val="00DB2E46"/>
    <w:pPr>
      <w:shd w:val="clear" w:color="auto" w:fill="FFFFFF"/>
      <w:spacing w:before="60"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210">
    <w:name w:val="Основной текст (42)1"/>
    <w:basedOn w:val="a"/>
    <w:link w:val="42"/>
    <w:rsid w:val="00DB2E46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437">
    <w:name w:val="Основной текст (43)"/>
    <w:basedOn w:val="a"/>
    <w:link w:val="43"/>
    <w:rsid w:val="00DB2E46"/>
    <w:pPr>
      <w:shd w:val="clear" w:color="auto" w:fill="FFFFFF"/>
      <w:spacing w:line="322" w:lineRule="exact"/>
      <w:ind w:firstLine="700"/>
      <w:jc w:val="both"/>
    </w:pPr>
    <w:rPr>
      <w:rFonts w:ascii="Arial" w:hAnsi="Arial" w:cs="Arial"/>
      <w:sz w:val="69"/>
      <w:szCs w:val="69"/>
      <w:lang w:val="en-US" w:eastAsia="en-US"/>
    </w:rPr>
  </w:style>
  <w:style w:type="paragraph" w:customStyle="1" w:styleId="333">
    <w:name w:val="Заголовок №3 (3)"/>
    <w:basedOn w:val="a"/>
    <w:link w:val="332"/>
    <w:rsid w:val="00DB2E46"/>
    <w:pPr>
      <w:shd w:val="clear" w:color="auto" w:fill="FFFFFF"/>
      <w:spacing w:line="240" w:lineRule="atLeast"/>
      <w:ind w:firstLine="760"/>
      <w:jc w:val="both"/>
      <w:outlineLvl w:val="2"/>
    </w:pPr>
    <w:rPr>
      <w:i/>
      <w:iCs/>
      <w:noProof/>
      <w:spacing w:val="10"/>
      <w:sz w:val="22"/>
      <w:szCs w:val="22"/>
    </w:rPr>
  </w:style>
  <w:style w:type="paragraph" w:customStyle="1" w:styleId="440">
    <w:name w:val="Основной текст (44)"/>
    <w:basedOn w:val="a"/>
    <w:link w:val="44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4"/>
      <w:szCs w:val="14"/>
    </w:rPr>
  </w:style>
  <w:style w:type="paragraph" w:customStyle="1" w:styleId="45a">
    <w:name w:val="Основной текст (45)"/>
    <w:basedOn w:val="a"/>
    <w:link w:val="459"/>
    <w:rsid w:val="00DB2E46"/>
    <w:pPr>
      <w:shd w:val="clear" w:color="auto" w:fill="FFFFFF"/>
      <w:spacing w:before="60" w:line="240" w:lineRule="atLeast"/>
      <w:jc w:val="center"/>
    </w:pPr>
    <w:rPr>
      <w:b/>
      <w:bCs/>
      <w:i/>
      <w:iCs/>
      <w:sz w:val="17"/>
      <w:szCs w:val="17"/>
    </w:rPr>
  </w:style>
  <w:style w:type="paragraph" w:customStyle="1" w:styleId="462">
    <w:name w:val="Основной текст (46)"/>
    <w:basedOn w:val="a"/>
    <w:link w:val="461"/>
    <w:rsid w:val="00DB2E46"/>
    <w:pPr>
      <w:shd w:val="clear" w:color="auto" w:fill="FFFFFF"/>
      <w:spacing w:before="60" w:after="60" w:line="240" w:lineRule="atLeast"/>
    </w:pPr>
    <w:rPr>
      <w:sz w:val="11"/>
      <w:szCs w:val="11"/>
    </w:rPr>
  </w:style>
  <w:style w:type="paragraph" w:customStyle="1" w:styleId="472">
    <w:name w:val="Основной текст (47)"/>
    <w:basedOn w:val="a"/>
    <w:link w:val="47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4810">
    <w:name w:val="Основной текст (48)1"/>
    <w:basedOn w:val="a"/>
    <w:link w:val="481"/>
    <w:rsid w:val="00DB2E46"/>
    <w:pPr>
      <w:shd w:val="clear" w:color="auto" w:fill="FFFFFF"/>
      <w:spacing w:after="60" w:line="240" w:lineRule="atLeast"/>
      <w:jc w:val="center"/>
    </w:pPr>
    <w:rPr>
      <w:rFonts w:ascii="Arial" w:hAnsi="Arial" w:cs="Arial"/>
      <w:i/>
      <w:iCs/>
      <w:sz w:val="12"/>
      <w:szCs w:val="12"/>
    </w:rPr>
  </w:style>
  <w:style w:type="paragraph" w:customStyle="1" w:styleId="495">
    <w:name w:val="Основной текст (49)"/>
    <w:basedOn w:val="a"/>
    <w:link w:val="494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501">
    <w:name w:val="Основной текст (50)"/>
    <w:basedOn w:val="a"/>
    <w:link w:val="50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8"/>
      <w:szCs w:val="8"/>
    </w:rPr>
  </w:style>
  <w:style w:type="paragraph" w:customStyle="1" w:styleId="510">
    <w:name w:val="Основной текст (51)"/>
    <w:basedOn w:val="a"/>
    <w:link w:val="51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ConsPlusNormal">
    <w:name w:val="ConsPlusNormal"/>
    <w:rsid w:val="004333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338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FC57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578B"/>
    <w:rPr>
      <w:sz w:val="24"/>
      <w:szCs w:val="24"/>
    </w:rPr>
  </w:style>
  <w:style w:type="paragraph" w:styleId="ac">
    <w:name w:val="footer"/>
    <w:basedOn w:val="a"/>
    <w:link w:val="ad"/>
    <w:uiPriority w:val="99"/>
    <w:rsid w:val="00FC57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578B"/>
    <w:rPr>
      <w:sz w:val="24"/>
      <w:szCs w:val="24"/>
    </w:rPr>
  </w:style>
  <w:style w:type="paragraph" w:styleId="ae">
    <w:name w:val="Balloon Text"/>
    <w:basedOn w:val="a"/>
    <w:link w:val="af"/>
    <w:rsid w:val="006B02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B0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3BE3878D700C8DB4F8B26B61EF0B9FBEC430E7D58293123E472C3C3CE9153C220FBC2AM8x4I" TargetMode="External"/><Relationship Id="rId13" Type="http://schemas.openxmlformats.org/officeDocument/2006/relationships/hyperlink" Target="consultantplus://offline/ref=A93BE3878D700C8DB4F8B26B61EF0B9FBDC033EFD88F93123E472C3C3CMEx9I" TargetMode="External"/><Relationship Id="rId18" Type="http://schemas.openxmlformats.org/officeDocument/2006/relationships/hyperlink" Target="consultantplus://offline/ref=A93BE3878D700C8DB4F8B26B61EF0B9FBDC033EFD88F93123E472C3C3CE9153C220FBC2A83807892M0x6I" TargetMode="External"/><Relationship Id="rId26" Type="http://schemas.openxmlformats.org/officeDocument/2006/relationships/hyperlink" Target="consultantplus://offline/ref=A93BE3878D700C8DB4F8B26B61EF0B9FBDC033EFD88F93123E472C3C3CE9153C220FBC2A8289789CM0x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93BE3878D700C8DB4F8B26B61EF0B9FBDC033EFD88F93123E472C3C3CE9153C220FBC2A8288799BM0x9I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3BE3878D700C8DB4F8B26B61EF0B9FBDC237EADA8393123E472C3C3CMEx9I" TargetMode="External"/><Relationship Id="rId17" Type="http://schemas.openxmlformats.org/officeDocument/2006/relationships/hyperlink" Target="consultantplus://offline/ref=A93BE3878D700C8DB4F8B26B61EF0B9FBDC033EFD88F93123E472C3C3CE9153C220FBC2A838F7D93M0x2I" TargetMode="External"/><Relationship Id="rId25" Type="http://schemas.openxmlformats.org/officeDocument/2006/relationships/hyperlink" Target="consultantplus://offline/ref=A93BE3878D700C8DB4F8B26B61EF0B9FBDC033EFD88F93123E472C3C3CE9153C220FBC2A8289789EM0x9I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3BE3878D700C8DB4F8B26B61EF0B9FBDC033EFD88F93123E472C3C3CE9153C220FBC2A838F7D9DM0x1I" TargetMode="External"/><Relationship Id="rId20" Type="http://schemas.openxmlformats.org/officeDocument/2006/relationships/hyperlink" Target="consultantplus://offline/ref=A93BE3878D700C8DB4F8B26B61EF0B9FBDC033EFD88F93123E472C3C3CE9153C220FBC2A82887A9FM0x4I" TargetMode="External"/><Relationship Id="rId29" Type="http://schemas.openxmlformats.org/officeDocument/2006/relationships/hyperlink" Target="consultantplus://offline/ref=A93BE3878D700C8DB4F8B26B61EF0B9FBDC033EFD88F93123E472C3C3CE9153C220FBC2A828E739DM0x4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3BE3878D700C8DB4F8B26B61EF0B9FBDC033EFD88F93123E472C3C3CMEx9I" TargetMode="External"/><Relationship Id="rId24" Type="http://schemas.openxmlformats.org/officeDocument/2006/relationships/hyperlink" Target="consultantplus://offline/ref=A93BE3878D700C8DB4F8B26B61EF0B9FBDC033EFD88F93123E472C3C3CE9153C220FBC2A82897993M0x7I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3BE3878D700C8DB4F8B26B61EF0B9FBDC033EFD88F93123E472C3C3CE9153C220FBC2A838F7D99M0x3I" TargetMode="External"/><Relationship Id="rId23" Type="http://schemas.openxmlformats.org/officeDocument/2006/relationships/hyperlink" Target="consultantplus://offline/ref=A93BE3878D700C8DB4F8B26B61EF0B9FBDC033EFD88F93123E472C3C3CE9153C220FBC2A8289799DM0x6I" TargetMode="External"/><Relationship Id="rId28" Type="http://schemas.openxmlformats.org/officeDocument/2006/relationships/hyperlink" Target="consultantplus://offline/ref=A93BE3878D700C8DB4F8B26B61EF0B9FBDC033EFD88F93123E472C3C3CE9153C220FBC2A828E729AM0x2I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A93BE3878D700C8DB4F8B26B61EF0B9FBDC237EADA8393123E472C3C3CMEx9I" TargetMode="External"/><Relationship Id="rId19" Type="http://schemas.openxmlformats.org/officeDocument/2006/relationships/hyperlink" Target="consultantplus://offline/ref=A93BE3878D700C8DB4F8B26B61EF0B9FBDC033EFD88F93123E472C3C3CE9153C220FBC2A83807892M0x6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3BE3878D700C8DB4F8B26B61EF0B9FBDC033EFD88F93123E472C3C3CMEx9I" TargetMode="External"/><Relationship Id="rId14" Type="http://schemas.openxmlformats.org/officeDocument/2006/relationships/hyperlink" Target="consultantplus://offline/ref=A93BE3878D700C8DB4F8B26B61EF0B9FBDC237EADA8393123E472C3C3CMEx9I" TargetMode="External"/><Relationship Id="rId22" Type="http://schemas.openxmlformats.org/officeDocument/2006/relationships/hyperlink" Target="consultantplus://offline/ref=A93BE3878D700C8DB4F8B26B61EF0B9FBDC033EFD88F93123E472C3C3CE9153C220FBC2A82887998M0x7I" TargetMode="External"/><Relationship Id="rId27" Type="http://schemas.openxmlformats.org/officeDocument/2006/relationships/hyperlink" Target="consultantplus://offline/ref=A93BE3878D700C8DB4F8B26B61EF0B9FBDC033EFD88F93123E472C3C3CE9153C220FBC2A828E729BM0x8I" TargetMode="External"/><Relationship Id="rId30" Type="http://schemas.openxmlformats.org/officeDocument/2006/relationships/hyperlink" Target="consultantplus://offline/ref=A93BE3878D700C8DB4F8B26B61EF0B9FBDC033EFD88F93123E472C3C3CE9153C220FBC2A828E7892M0x3I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SPecialiST RePack</Company>
  <LinksUpToDate>false</LinksUpToDate>
  <CharactersWithSpaces>23467</CharactersWithSpaces>
  <SharedDoc>false</SharedDoc>
  <HLinks>
    <vt:vector size="186" baseType="variant">
      <vt:variant>
        <vt:i4>3604586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consultantplus://offline/ref=A93BE3878D700C8DB4F8B26B61EF0B9FBDC033EFD88F93123E472C3C3CE9153C220FBC2A828E7892M0x3I</vt:lpwstr>
      </vt:variant>
      <vt:variant>
        <vt:lpwstr/>
      </vt:variant>
      <vt:variant>
        <vt:i4>3604528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consultantplus://offline/ref=A93BE3878D700C8DB4F8B26B61EF0B9FBDC033EFD88F93123E472C3C3CE9153C220FBC2A828E739DM0x4I</vt:lpwstr>
      </vt:variant>
      <vt:variant>
        <vt:lpwstr/>
      </vt:variant>
      <vt:variant>
        <vt:i4>3604530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consultantplus://offline/ref=A93BE3878D700C8DB4F8B26B61EF0B9FBDC033EFD88F93123E472C3C3CE9153C220FBC2A828E729AM0x2I</vt:lpwstr>
      </vt:variant>
      <vt:variant>
        <vt:lpwstr/>
      </vt:variant>
      <vt:variant>
        <vt:i4>3604539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consultantplus://offline/ref=A93BE3878D700C8DB4F8B26B61EF0B9FBDC033EFD88F93123E472C3C3CE9153C220FBC2A828E729BM0x8I</vt:lpwstr>
      </vt:variant>
      <vt:variant>
        <vt:lpwstr/>
      </vt:variant>
      <vt:variant>
        <vt:i4>3604583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consultantplus://offline/ref=A93BE3878D700C8DB4F8B26B61EF0B9FBDC033EFD88F93123E472C3C3CE9153C220FBC2A8289789CM0x3I</vt:lpwstr>
      </vt:variant>
      <vt:variant>
        <vt:lpwstr/>
      </vt:variant>
      <vt:variant>
        <vt:i4>3604587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consultantplus://offline/ref=A93BE3878D700C8DB4F8B26B61EF0B9FBDC033EFD88F93123E472C3C3CE9153C220FBC2A8289789EM0x9I</vt:lpwstr>
      </vt:variant>
      <vt:variant>
        <vt:lpwstr/>
      </vt:variant>
      <vt:variant>
        <vt:i4>3604530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consultantplus://offline/ref=A93BE3878D700C8DB4F8B26B61EF0B9FBDC033EFD88F93123E472C3C3CE9153C220FBC2A82897993M0x7I</vt:lpwstr>
      </vt:variant>
      <vt:variant>
        <vt:lpwstr/>
      </vt:variant>
      <vt:variant>
        <vt:i4>3604580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consultantplus://offline/ref=A93BE3878D700C8DB4F8B26B61EF0B9FBDC033EFD88F93123E472C3C3CE9153C220FBC2A8289799DM0x6I</vt:lpwstr>
      </vt:variant>
      <vt:variant>
        <vt:lpwstr/>
      </vt:variant>
      <vt:variant>
        <vt:i4>3604536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consultantplus://offline/ref=A93BE3878D700C8DB4F8B26B61EF0B9FBDC033EFD88F93123E472C3C3CE9153C220FBC2A82887998M0x7I</vt:lpwstr>
      </vt:variant>
      <vt:variant>
        <vt:lpwstr/>
      </vt:variant>
      <vt:variant>
        <vt:i4>3604588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consultantplus://offline/ref=A93BE3878D700C8DB4F8B26B61EF0B9FBDC033EFD88F93123E472C3C3CE9153C220FBC2A8288799BM0x9I</vt:lpwstr>
      </vt:variant>
      <vt:variant>
        <vt:lpwstr/>
      </vt:variant>
      <vt:variant>
        <vt:i4>3604541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consultantplus://offline/ref=A93BE3878D700C8DB4F8B26B61EF0B9FBDC033EFD88F93123E472C3C3CE9153C220FBC2A82887A9FM0x4I</vt:lpwstr>
      </vt:variant>
      <vt:variant>
        <vt:lpwstr/>
      </vt:variant>
      <vt:variant>
        <vt:i4>3604539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consultantplus://offline/ref=A93BE3878D700C8DB4F8B26B61EF0B9FBDC033EFD88F93123E472C3C3CE9153C220FBC2A83807892M0x6I</vt:lpwstr>
      </vt:variant>
      <vt:variant>
        <vt:lpwstr/>
      </vt:variant>
      <vt:variant>
        <vt:i4>3604539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consultantplus://offline/ref=A93BE3878D700C8DB4F8B26B61EF0B9FBDC033EFD88F93123E472C3C3CE9153C220FBC2A83807892M0x6I</vt:lpwstr>
      </vt:variant>
      <vt:variant>
        <vt:lpwstr/>
      </vt:variant>
      <vt:variant>
        <vt:i4>3604532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consultantplus://offline/ref=A93BE3878D700C8DB4F8B26B61EF0B9FBDC033EFD88F93123E472C3C3CE9153C220FBC2A838F7D93M0x2I</vt:lpwstr>
      </vt:variant>
      <vt:variant>
        <vt:lpwstr/>
      </vt:variant>
      <vt:variant>
        <vt:i4>3604576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consultantplus://offline/ref=A93BE3878D700C8DB4F8B26B61EF0B9FBDC033EFD88F93123E472C3C3CE9153C220FBC2A838F7D9DM0x1I</vt:lpwstr>
      </vt:variant>
      <vt:variant>
        <vt:lpwstr/>
      </vt:variant>
      <vt:variant>
        <vt:i4>3604543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consultantplus://offline/ref=A93BE3878D700C8DB4F8B26B61EF0B9FBDC033EFD88F93123E472C3C3CE9153C220FBC2A838F7D99M0x3I</vt:lpwstr>
      </vt:variant>
      <vt:variant>
        <vt:lpwstr/>
      </vt:variant>
      <vt:variant>
        <vt:i4>786524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consultantplus://offline/ref=A93BE3878D700C8DB4F8B26B61EF0B9FBDC237EADA8393123E472C3C3CMEx9I</vt:lpwstr>
      </vt:variant>
      <vt:variant>
        <vt:lpwstr/>
      </vt:variant>
      <vt:variant>
        <vt:i4>786513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consultantplus://offline/ref=A93BE3878D700C8DB4F8B26B61EF0B9FBDC033EFD88F93123E472C3C3CMEx9I</vt:lpwstr>
      </vt:variant>
      <vt:variant>
        <vt:lpwstr/>
      </vt:variant>
      <vt:variant>
        <vt:i4>6684725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6750263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786524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consultantplus://offline/ref=A93BE3878D700C8DB4F8B26B61EF0B9FBDC237EADA8393123E472C3C3CMEx9I</vt:lpwstr>
      </vt:variant>
      <vt:variant>
        <vt:lpwstr/>
      </vt:variant>
      <vt:variant>
        <vt:i4>786513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consultantplus://offline/ref=A93BE3878D700C8DB4F8B26B61EF0B9FBDC033EFD88F93123E472C3C3CMEx9I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consultantplus://offline/ref=A93BE3878D700C8DB4F8B26B61EF0B9FBDC237EADA8393123E472C3C3CMEx9I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consultantplus://offline/ref=A93BE3878D700C8DB4F8B26B61EF0B9FBDC033EFD88F93123E472C3C3CMEx9I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consultantplus://offline/ref=A93BE3878D700C8DB4F8B26B61EF0B9FBEC430E7D58293123E472C3C3CE9153C220FBC2AM8x4I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Econom2</dc:creator>
  <cp:lastModifiedBy>Кировский ЗАГС</cp:lastModifiedBy>
  <cp:revision>5</cp:revision>
  <cp:lastPrinted>2016-12-21T02:30:00Z</cp:lastPrinted>
  <dcterms:created xsi:type="dcterms:W3CDTF">2016-12-21T02:04:00Z</dcterms:created>
  <dcterms:modified xsi:type="dcterms:W3CDTF">2016-12-22T07:39:00Z</dcterms:modified>
</cp:coreProperties>
</file>